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CA550" w14:textId="0460EACD" w:rsidR="00AD2AAD" w:rsidRPr="00347E73" w:rsidRDefault="00AB7B9B" w:rsidP="00535FE9">
      <w:pPr>
        <w:jc w:val="center"/>
        <w:rPr>
          <w:lang w:val="de-DE"/>
        </w:rPr>
      </w:pPr>
      <w:r w:rsidRPr="00347E73">
        <w:rPr>
          <w:noProof/>
          <w:lang w:val="de-DE"/>
        </w:rPr>
        <w:drawing>
          <wp:inline distT="0" distB="0" distL="0" distR="0" wp14:anchorId="7026A9A0" wp14:editId="4F2AF849">
            <wp:extent cx="1047750" cy="785813"/>
            <wp:effectExtent l="0" t="0" r="0" b="0"/>
            <wp:docPr id="106093968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12445" b="12556"/>
                    <a:stretch>
                      <a:fillRect/>
                    </a:stretch>
                  </pic:blipFill>
                  <pic:spPr bwMode="auto">
                    <a:xfrm>
                      <a:off x="0" y="0"/>
                      <a:ext cx="1054630" cy="790973"/>
                    </a:xfrm>
                    <a:prstGeom prst="rect">
                      <a:avLst/>
                    </a:prstGeom>
                    <a:noFill/>
                    <a:ln>
                      <a:noFill/>
                    </a:ln>
                    <a:extLst>
                      <a:ext uri="{53640926-AAD7-44D8-BBD7-CCE9431645EC}">
                        <a14:shadowObscured xmlns:a14="http://schemas.microsoft.com/office/drawing/2010/main"/>
                      </a:ext>
                    </a:extLst>
                  </pic:spPr>
                </pic:pic>
              </a:graphicData>
            </a:graphic>
          </wp:inline>
        </w:drawing>
      </w:r>
    </w:p>
    <w:p w14:paraId="50FED3D0" w14:textId="77777777" w:rsidR="00AD2AAD" w:rsidRPr="00535FE9" w:rsidRDefault="00000000" w:rsidP="00535FE9">
      <w:pPr>
        <w:spacing w:after="120" w:line="240" w:lineRule="auto"/>
        <w:jc w:val="center"/>
        <w:rPr>
          <w:b/>
          <w:bCs/>
          <w:sz w:val="32"/>
          <w:szCs w:val="32"/>
          <w:lang w:val="de-DE"/>
        </w:rPr>
      </w:pPr>
      <w:r w:rsidRPr="00535FE9">
        <w:rPr>
          <w:b/>
          <w:bCs/>
          <w:sz w:val="32"/>
          <w:szCs w:val="32"/>
          <w:lang w:val="de-DE"/>
        </w:rPr>
        <w:t>TÜRK-ALMAN ÜNİVERSİTESİ</w:t>
      </w:r>
    </w:p>
    <w:p w14:paraId="5B10C607" w14:textId="77777777" w:rsidR="00AD2AAD" w:rsidRPr="00535FE9" w:rsidRDefault="00000000" w:rsidP="00535FE9">
      <w:pPr>
        <w:spacing w:after="120" w:line="240" w:lineRule="auto"/>
        <w:jc w:val="center"/>
        <w:rPr>
          <w:b/>
          <w:bCs/>
          <w:sz w:val="24"/>
          <w:szCs w:val="24"/>
          <w:lang w:val="de-DE"/>
        </w:rPr>
      </w:pPr>
      <w:r w:rsidRPr="00535FE9">
        <w:rPr>
          <w:b/>
          <w:bCs/>
          <w:sz w:val="24"/>
          <w:szCs w:val="24"/>
          <w:lang w:val="de-DE"/>
        </w:rPr>
        <w:t>TÜRKISCH-DEUTSCHE UNIVERSITÄT</w:t>
      </w:r>
    </w:p>
    <w:p w14:paraId="7AF49AB3" w14:textId="77777777" w:rsidR="00AD4C97" w:rsidRPr="00347E73" w:rsidRDefault="00AD4C97" w:rsidP="00C90F54">
      <w:pPr>
        <w:rPr>
          <w:lang w:val="de-DE"/>
        </w:rPr>
      </w:pPr>
    </w:p>
    <w:p w14:paraId="790936F4" w14:textId="7440F49A" w:rsidR="00AD2AAD" w:rsidRPr="00347E73" w:rsidRDefault="00000000" w:rsidP="00535FE9">
      <w:pPr>
        <w:jc w:val="center"/>
        <w:rPr>
          <w:lang w:val="de-DE"/>
        </w:rPr>
      </w:pPr>
      <w:r w:rsidRPr="00347E73">
        <w:rPr>
          <w:sz w:val="28"/>
          <w:lang w:val="de-DE"/>
        </w:rPr>
        <w:t>FEN FAKÜLTESİ</w:t>
      </w:r>
      <w:r w:rsidR="00AD4C97" w:rsidRPr="00347E73">
        <w:rPr>
          <w:sz w:val="28"/>
          <w:lang w:val="de-DE"/>
        </w:rPr>
        <w:t xml:space="preserve"> / </w:t>
      </w:r>
      <w:r w:rsidRPr="00347E73">
        <w:rPr>
          <w:lang w:val="de-DE"/>
        </w:rPr>
        <w:t>NATURWISSENSCHAFTLICHE FAKULTÄT</w:t>
      </w:r>
    </w:p>
    <w:p w14:paraId="590C3F0E" w14:textId="15957F38" w:rsidR="00A61C5E" w:rsidRPr="00347E73" w:rsidRDefault="00A61C5E" w:rsidP="00C90F54">
      <w:pPr>
        <w:rPr>
          <w:lang w:val="de-DE"/>
        </w:rPr>
      </w:pPr>
    </w:p>
    <w:tbl>
      <w:tblPr>
        <w:tblStyle w:val="TabloKlavuzu"/>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
        <w:gridCol w:w="5519"/>
      </w:tblGrid>
      <w:tr w:rsidR="00AD4C97" w:rsidRPr="00347E73" w14:paraId="10D36438" w14:textId="77777777" w:rsidTr="00B819C5">
        <w:trPr>
          <w:trHeight w:val="900"/>
        </w:trPr>
        <w:tc>
          <w:tcPr>
            <w:tcW w:w="746" w:type="dxa"/>
            <w:vAlign w:val="center"/>
          </w:tcPr>
          <w:p w14:paraId="387187A4" w14:textId="1839E8A5" w:rsidR="00AD4C97" w:rsidRPr="00347E73" w:rsidRDefault="00AD4C97" w:rsidP="00C90F54">
            <w:pPr>
              <w:rPr>
                <w:sz w:val="28"/>
                <w:lang w:val="de-DE"/>
              </w:rPr>
            </w:pPr>
            <w:r w:rsidRPr="00347E73">
              <w:rPr>
                <w:noProof/>
                <w:lang w:val="de-DE"/>
              </w:rPr>
              <w:drawing>
                <wp:inline distT="0" distB="0" distL="0" distR="0" wp14:anchorId="009EBD24" wp14:editId="1CF6D544">
                  <wp:extent cx="428482" cy="456237"/>
                  <wp:effectExtent l="0" t="0" r="0" b="1270"/>
                  <wp:docPr id="77983995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a:extLst>
                              <a:ext uri="{28A0092B-C50C-407E-A947-70E740481C1C}">
                                <a14:useLocalDpi xmlns:a14="http://schemas.microsoft.com/office/drawing/2010/main" val="0"/>
                              </a:ext>
                            </a:extLst>
                          </a:blip>
                          <a:srcRect l="20463" t="21526" r="18317" b="15491"/>
                          <a:stretch>
                            <a:fillRect/>
                          </a:stretch>
                        </pic:blipFill>
                        <pic:spPr bwMode="auto">
                          <a:xfrm>
                            <a:off x="0" y="0"/>
                            <a:ext cx="452449" cy="4817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519" w:type="dxa"/>
            <w:vAlign w:val="center"/>
          </w:tcPr>
          <w:p w14:paraId="4837361B" w14:textId="489FBFC2" w:rsidR="00AD4C97" w:rsidRPr="00535FE9" w:rsidRDefault="00AD4C97" w:rsidP="00535FE9">
            <w:pPr>
              <w:jc w:val="center"/>
              <w:rPr>
                <w:b/>
                <w:bCs/>
                <w:sz w:val="24"/>
                <w:szCs w:val="24"/>
                <w:lang w:val="de-DE"/>
              </w:rPr>
            </w:pPr>
            <w:r w:rsidRPr="00535FE9">
              <w:rPr>
                <w:b/>
                <w:bCs/>
                <w:sz w:val="24"/>
                <w:szCs w:val="24"/>
                <w:lang w:val="de-DE"/>
              </w:rPr>
              <w:t>MALZEME BİLİMİ VE TEKNOLOJİLERİ</w:t>
            </w:r>
          </w:p>
          <w:p w14:paraId="01FAE297" w14:textId="14DFAE74" w:rsidR="00AD4C97" w:rsidRPr="00535FE9" w:rsidRDefault="00AD4C97" w:rsidP="00535FE9">
            <w:pPr>
              <w:jc w:val="center"/>
              <w:rPr>
                <w:b/>
                <w:bCs/>
                <w:sz w:val="24"/>
                <w:szCs w:val="24"/>
                <w:lang w:val="de-DE"/>
              </w:rPr>
            </w:pPr>
            <w:r w:rsidRPr="00535FE9">
              <w:rPr>
                <w:b/>
                <w:bCs/>
                <w:sz w:val="24"/>
                <w:szCs w:val="24"/>
                <w:lang w:val="de-DE"/>
              </w:rPr>
              <w:t>MATERIALWISSENSCHAFT UND -TECHNOLOGIE</w:t>
            </w:r>
          </w:p>
        </w:tc>
      </w:tr>
    </w:tbl>
    <w:p w14:paraId="64C1EF42" w14:textId="77777777" w:rsidR="005852F3" w:rsidRPr="00347E73" w:rsidRDefault="005852F3" w:rsidP="00C90F54">
      <w:pPr>
        <w:rPr>
          <w:lang w:val="de-DE"/>
        </w:rPr>
      </w:pPr>
    </w:p>
    <w:p w14:paraId="616B5F3A" w14:textId="6F63DA7D" w:rsidR="005852F3" w:rsidRPr="00347E73" w:rsidRDefault="005852F3" w:rsidP="00535FE9">
      <w:pPr>
        <w:jc w:val="center"/>
        <w:rPr>
          <w:lang w:val="de-DE"/>
        </w:rPr>
      </w:pPr>
      <w:r w:rsidRPr="00347E73">
        <w:rPr>
          <w:lang w:val="de-DE"/>
        </w:rPr>
        <w:t xml:space="preserve">Abschlussarbeit / Bitirme </w:t>
      </w:r>
      <w:proofErr w:type="spellStart"/>
      <w:r w:rsidRPr="00347E73">
        <w:rPr>
          <w:lang w:val="de-DE"/>
        </w:rPr>
        <w:t>Tezi</w:t>
      </w:r>
      <w:proofErr w:type="spellEnd"/>
    </w:p>
    <w:p w14:paraId="2B7DB206" w14:textId="72E0EAB1" w:rsidR="00AD2AAD" w:rsidRPr="00535FE9" w:rsidRDefault="00444DA2" w:rsidP="00535FE9">
      <w:pPr>
        <w:jc w:val="center"/>
        <w:rPr>
          <w:b/>
          <w:bCs/>
          <w:sz w:val="32"/>
          <w:szCs w:val="32"/>
          <w:lang w:val="de-DE"/>
        </w:rPr>
      </w:pPr>
      <w:r w:rsidRPr="00535FE9">
        <w:rPr>
          <w:b/>
          <w:bCs/>
          <w:sz w:val="32"/>
          <w:szCs w:val="32"/>
          <w:lang w:val="de-DE"/>
        </w:rPr>
        <w:t>[TITEL DER ARBEIT]</w:t>
      </w:r>
    </w:p>
    <w:p w14:paraId="412FE18D" w14:textId="1DD92503" w:rsidR="00AD4C97" w:rsidRPr="00347E73" w:rsidRDefault="00AD4C97" w:rsidP="00C90F54">
      <w:pPr>
        <w:rPr>
          <w:lang w:val="de-DE"/>
        </w:rPr>
      </w:pPr>
    </w:p>
    <w:p w14:paraId="4044E5DA" w14:textId="77777777" w:rsidR="00CC56C5" w:rsidRPr="00347E73" w:rsidRDefault="00CC56C5" w:rsidP="00C90F54">
      <w:pPr>
        <w:rPr>
          <w:lang w:val="de-DE"/>
        </w:rPr>
      </w:pPr>
    </w:p>
    <w:p w14:paraId="09EEB6E9" w14:textId="64ECA9E6" w:rsidR="00A61C5E" w:rsidRPr="00347E73" w:rsidRDefault="00A61C5E" w:rsidP="00C90F54">
      <w:pPr>
        <w:rPr>
          <w:lang w:val="de-DE"/>
        </w:rPr>
      </w:pPr>
    </w:p>
    <w:p w14:paraId="1691B66B" w14:textId="77777777" w:rsidR="005852F3" w:rsidRPr="00347E73" w:rsidRDefault="005852F3" w:rsidP="00C90F54">
      <w:pPr>
        <w:rPr>
          <w:lang w:val="de-DE"/>
        </w:rPr>
      </w:pPr>
    </w:p>
    <w:p w14:paraId="78D372E5" w14:textId="77777777" w:rsidR="00A61C5E" w:rsidRPr="00347E73" w:rsidRDefault="00A61C5E" w:rsidP="00C90F54">
      <w:pPr>
        <w:rPr>
          <w:lang w:val="de-DE"/>
        </w:rPr>
      </w:pPr>
    </w:p>
    <w:p w14:paraId="71B7FF9B" w14:textId="77777777" w:rsidR="005852F3" w:rsidRPr="00347E73" w:rsidRDefault="005852F3" w:rsidP="00C90F54">
      <w:pPr>
        <w:rPr>
          <w:lang w:val="de-DE"/>
        </w:rPr>
      </w:pPr>
    </w:p>
    <w:p w14:paraId="10236706" w14:textId="187D66B0" w:rsidR="00AD2AAD" w:rsidRPr="00347E73" w:rsidRDefault="00AD2AAD" w:rsidP="00C90F54">
      <w:pPr>
        <w:rPr>
          <w:lang w:val="de-DE"/>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487"/>
      </w:tblGrid>
      <w:tr w:rsidR="00444DA2" w:rsidRPr="00347E73" w14:paraId="3642755E" w14:textId="5B11FA84" w:rsidTr="00535FE9">
        <w:tc>
          <w:tcPr>
            <w:tcW w:w="3369" w:type="dxa"/>
          </w:tcPr>
          <w:p w14:paraId="6A075486" w14:textId="0AE357C5" w:rsidR="00444DA2" w:rsidRPr="00347E73" w:rsidRDefault="00444DA2" w:rsidP="00C90F54">
            <w:pPr>
              <w:rPr>
                <w:lang w:val="de-DE"/>
              </w:rPr>
            </w:pPr>
            <w:proofErr w:type="spellStart"/>
            <w:r w:rsidRPr="00347E73">
              <w:rPr>
                <w:lang w:val="de-DE"/>
              </w:rPr>
              <w:t>Hazırlayan</w:t>
            </w:r>
            <w:proofErr w:type="spellEnd"/>
            <w:r w:rsidRPr="00347E73">
              <w:rPr>
                <w:lang w:val="de-DE"/>
              </w:rPr>
              <w:t xml:space="preserve"> / Verfasser: </w:t>
            </w:r>
          </w:p>
        </w:tc>
        <w:tc>
          <w:tcPr>
            <w:tcW w:w="5487" w:type="dxa"/>
          </w:tcPr>
          <w:p w14:paraId="5BC473F1" w14:textId="50F75C02" w:rsidR="00444DA2" w:rsidRPr="00347E73" w:rsidRDefault="00444DA2" w:rsidP="00444DA2">
            <w:pPr>
              <w:rPr>
                <w:sz w:val="24"/>
                <w:lang w:val="de-DE"/>
              </w:rPr>
            </w:pPr>
            <w:r w:rsidRPr="00347E73">
              <w:rPr>
                <w:sz w:val="24"/>
                <w:lang w:val="de-DE"/>
              </w:rPr>
              <w:t>[</w:t>
            </w:r>
            <w:proofErr w:type="spellStart"/>
            <w:r w:rsidRPr="00347E73">
              <w:rPr>
                <w:sz w:val="24"/>
                <w:lang w:val="de-DE"/>
              </w:rPr>
              <w:t>Öğrenci</w:t>
            </w:r>
            <w:proofErr w:type="spellEnd"/>
            <w:r w:rsidRPr="00347E73">
              <w:rPr>
                <w:sz w:val="24"/>
                <w:lang w:val="de-DE"/>
              </w:rPr>
              <w:t xml:space="preserve"> </w:t>
            </w:r>
            <w:proofErr w:type="spellStart"/>
            <w:r w:rsidRPr="00347E73">
              <w:rPr>
                <w:sz w:val="24"/>
                <w:lang w:val="de-DE"/>
              </w:rPr>
              <w:t>Adı</w:t>
            </w:r>
            <w:proofErr w:type="spellEnd"/>
            <w:r w:rsidRPr="00347E73">
              <w:rPr>
                <w:sz w:val="24"/>
                <w:lang w:val="de-DE"/>
              </w:rPr>
              <w:t xml:space="preserve"> Soyadı, </w:t>
            </w:r>
            <w:proofErr w:type="spellStart"/>
            <w:r w:rsidRPr="00347E73">
              <w:rPr>
                <w:sz w:val="24"/>
                <w:lang w:val="de-DE"/>
              </w:rPr>
              <w:t>okul</w:t>
            </w:r>
            <w:proofErr w:type="spellEnd"/>
            <w:r w:rsidRPr="00347E73">
              <w:rPr>
                <w:sz w:val="24"/>
                <w:lang w:val="de-DE"/>
              </w:rPr>
              <w:t xml:space="preserve"> </w:t>
            </w:r>
            <w:proofErr w:type="spellStart"/>
            <w:r w:rsidRPr="00347E73">
              <w:rPr>
                <w:sz w:val="24"/>
                <w:lang w:val="de-DE"/>
              </w:rPr>
              <w:t>no</w:t>
            </w:r>
            <w:proofErr w:type="spellEnd"/>
            <w:r w:rsidRPr="00347E73">
              <w:rPr>
                <w:sz w:val="24"/>
                <w:lang w:val="de-DE"/>
              </w:rPr>
              <w:t>]</w:t>
            </w:r>
          </w:p>
        </w:tc>
      </w:tr>
      <w:tr w:rsidR="00444DA2" w:rsidRPr="00347E73" w14:paraId="673B6025" w14:textId="1AA0C429" w:rsidTr="00535FE9">
        <w:tc>
          <w:tcPr>
            <w:tcW w:w="3369" w:type="dxa"/>
          </w:tcPr>
          <w:p w14:paraId="2E9D6513" w14:textId="25789238" w:rsidR="00444DA2" w:rsidRPr="00347E73" w:rsidRDefault="00444DA2" w:rsidP="00C90F54">
            <w:pPr>
              <w:rPr>
                <w:lang w:val="de-DE"/>
              </w:rPr>
            </w:pPr>
            <w:r w:rsidRPr="00347E73">
              <w:rPr>
                <w:lang w:val="de-DE"/>
              </w:rPr>
              <w:t xml:space="preserve">Danışman / Betreuer: </w:t>
            </w:r>
          </w:p>
        </w:tc>
        <w:tc>
          <w:tcPr>
            <w:tcW w:w="5487" w:type="dxa"/>
          </w:tcPr>
          <w:p w14:paraId="24922A0B" w14:textId="0FCD23DB" w:rsidR="00444DA2" w:rsidRPr="00347E73" w:rsidRDefault="00444DA2" w:rsidP="00444DA2">
            <w:pPr>
              <w:rPr>
                <w:sz w:val="24"/>
                <w:lang w:val="de-DE"/>
              </w:rPr>
            </w:pPr>
            <w:r w:rsidRPr="00347E73">
              <w:rPr>
                <w:sz w:val="24"/>
                <w:lang w:val="de-DE"/>
              </w:rPr>
              <w:t>[</w:t>
            </w:r>
            <w:proofErr w:type="spellStart"/>
            <w:r w:rsidRPr="00347E73">
              <w:rPr>
                <w:sz w:val="24"/>
                <w:lang w:val="de-DE"/>
              </w:rPr>
              <w:t>Ünvan</w:t>
            </w:r>
            <w:proofErr w:type="spellEnd"/>
            <w:r w:rsidRPr="00347E73">
              <w:rPr>
                <w:sz w:val="24"/>
                <w:lang w:val="de-DE"/>
              </w:rPr>
              <w:t xml:space="preserve"> </w:t>
            </w:r>
            <w:proofErr w:type="spellStart"/>
            <w:r w:rsidRPr="00347E73">
              <w:rPr>
                <w:sz w:val="24"/>
                <w:lang w:val="de-DE"/>
              </w:rPr>
              <w:t>ve</w:t>
            </w:r>
            <w:proofErr w:type="spellEnd"/>
            <w:r w:rsidRPr="00347E73">
              <w:rPr>
                <w:sz w:val="24"/>
                <w:lang w:val="de-DE"/>
              </w:rPr>
              <w:t xml:space="preserve"> </w:t>
            </w:r>
            <w:proofErr w:type="spellStart"/>
            <w:r w:rsidRPr="00347E73">
              <w:rPr>
                <w:sz w:val="24"/>
                <w:lang w:val="de-DE"/>
              </w:rPr>
              <w:t>danışman</w:t>
            </w:r>
            <w:proofErr w:type="spellEnd"/>
            <w:r w:rsidRPr="00347E73">
              <w:rPr>
                <w:sz w:val="24"/>
                <w:lang w:val="de-DE"/>
              </w:rPr>
              <w:t xml:space="preserve"> </w:t>
            </w:r>
            <w:proofErr w:type="spellStart"/>
            <w:r w:rsidRPr="00347E73">
              <w:rPr>
                <w:sz w:val="24"/>
                <w:lang w:val="de-DE"/>
              </w:rPr>
              <w:t>adı</w:t>
            </w:r>
            <w:proofErr w:type="spellEnd"/>
            <w:r w:rsidRPr="00347E73">
              <w:rPr>
                <w:sz w:val="24"/>
                <w:lang w:val="de-DE"/>
              </w:rPr>
              <w:t xml:space="preserve"> </w:t>
            </w:r>
            <w:proofErr w:type="spellStart"/>
            <w:r w:rsidRPr="00347E73">
              <w:rPr>
                <w:sz w:val="24"/>
                <w:lang w:val="de-DE"/>
              </w:rPr>
              <w:t>yazın</w:t>
            </w:r>
            <w:proofErr w:type="spellEnd"/>
            <w:r w:rsidRPr="00347E73">
              <w:rPr>
                <w:sz w:val="24"/>
                <w:lang w:val="de-DE"/>
              </w:rPr>
              <w:t>]</w:t>
            </w:r>
          </w:p>
        </w:tc>
      </w:tr>
      <w:tr w:rsidR="00444DA2" w:rsidRPr="00347E73" w14:paraId="2FA7484E" w14:textId="1663B6F9" w:rsidTr="00535FE9">
        <w:tc>
          <w:tcPr>
            <w:tcW w:w="3369" w:type="dxa"/>
          </w:tcPr>
          <w:p w14:paraId="6BE447E7" w14:textId="77777777" w:rsidR="00444DA2" w:rsidRPr="00347E73" w:rsidRDefault="00444DA2" w:rsidP="00C90F54">
            <w:pPr>
              <w:rPr>
                <w:lang w:val="de-DE"/>
              </w:rPr>
            </w:pPr>
            <w:proofErr w:type="spellStart"/>
            <w:r w:rsidRPr="00347E73">
              <w:rPr>
                <w:lang w:val="de-DE"/>
              </w:rPr>
              <w:t>Tez</w:t>
            </w:r>
            <w:proofErr w:type="spellEnd"/>
            <w:r w:rsidRPr="00347E73">
              <w:rPr>
                <w:lang w:val="de-DE"/>
              </w:rPr>
              <w:t xml:space="preserve"> </w:t>
            </w:r>
            <w:proofErr w:type="spellStart"/>
            <w:r w:rsidRPr="00347E73">
              <w:rPr>
                <w:lang w:val="de-DE"/>
              </w:rPr>
              <w:t>Ekibi</w:t>
            </w:r>
            <w:proofErr w:type="spellEnd"/>
            <w:r w:rsidRPr="00347E73">
              <w:rPr>
                <w:lang w:val="de-DE"/>
              </w:rPr>
              <w:t xml:space="preserve"> / </w:t>
            </w:r>
            <w:proofErr w:type="spellStart"/>
            <w:r w:rsidRPr="00347E73">
              <w:rPr>
                <w:lang w:val="de-DE"/>
              </w:rPr>
              <w:t>Gruppenmitglider</w:t>
            </w:r>
            <w:proofErr w:type="spellEnd"/>
            <w:r w:rsidRPr="00347E73">
              <w:rPr>
                <w:lang w:val="de-DE"/>
              </w:rPr>
              <w:t>:</w:t>
            </w:r>
          </w:p>
        </w:tc>
        <w:tc>
          <w:tcPr>
            <w:tcW w:w="5487" w:type="dxa"/>
          </w:tcPr>
          <w:p w14:paraId="5C1E3FE8" w14:textId="77777777" w:rsidR="00444DA2" w:rsidRPr="00347E73" w:rsidRDefault="00444DA2" w:rsidP="00444DA2">
            <w:pPr>
              <w:rPr>
                <w:sz w:val="24"/>
                <w:lang w:val="de-DE"/>
              </w:rPr>
            </w:pPr>
            <w:r w:rsidRPr="00347E73">
              <w:rPr>
                <w:sz w:val="24"/>
                <w:lang w:val="de-DE"/>
              </w:rPr>
              <w:t>[</w:t>
            </w:r>
            <w:proofErr w:type="spellStart"/>
            <w:r w:rsidRPr="00347E73">
              <w:rPr>
                <w:sz w:val="24"/>
                <w:lang w:val="de-DE"/>
              </w:rPr>
              <w:t>Öğrenci</w:t>
            </w:r>
            <w:proofErr w:type="spellEnd"/>
            <w:r w:rsidRPr="00347E73">
              <w:rPr>
                <w:sz w:val="24"/>
                <w:lang w:val="de-DE"/>
              </w:rPr>
              <w:t xml:space="preserve"> </w:t>
            </w:r>
            <w:proofErr w:type="spellStart"/>
            <w:r w:rsidRPr="00347E73">
              <w:rPr>
                <w:sz w:val="24"/>
                <w:lang w:val="de-DE"/>
              </w:rPr>
              <w:t>Adı</w:t>
            </w:r>
            <w:proofErr w:type="spellEnd"/>
            <w:r w:rsidRPr="00347E73">
              <w:rPr>
                <w:sz w:val="24"/>
                <w:lang w:val="de-DE"/>
              </w:rPr>
              <w:t xml:space="preserve"> Soyadı, </w:t>
            </w:r>
            <w:proofErr w:type="spellStart"/>
            <w:r w:rsidRPr="00347E73">
              <w:rPr>
                <w:sz w:val="24"/>
                <w:lang w:val="de-DE"/>
              </w:rPr>
              <w:t>okul</w:t>
            </w:r>
            <w:proofErr w:type="spellEnd"/>
            <w:r w:rsidRPr="00347E73">
              <w:rPr>
                <w:sz w:val="24"/>
                <w:lang w:val="de-DE"/>
              </w:rPr>
              <w:t xml:space="preserve"> </w:t>
            </w:r>
            <w:proofErr w:type="spellStart"/>
            <w:r w:rsidRPr="00347E73">
              <w:rPr>
                <w:sz w:val="24"/>
                <w:lang w:val="de-DE"/>
              </w:rPr>
              <w:t>no</w:t>
            </w:r>
            <w:proofErr w:type="spellEnd"/>
            <w:r w:rsidRPr="00347E73">
              <w:rPr>
                <w:sz w:val="24"/>
                <w:lang w:val="de-DE"/>
              </w:rPr>
              <w:t>]</w:t>
            </w:r>
          </w:p>
          <w:p w14:paraId="56EE43D3" w14:textId="77777777" w:rsidR="00444DA2" w:rsidRPr="00347E73" w:rsidRDefault="00444DA2" w:rsidP="00444DA2">
            <w:pPr>
              <w:rPr>
                <w:sz w:val="24"/>
                <w:lang w:val="de-DE"/>
              </w:rPr>
            </w:pPr>
            <w:r w:rsidRPr="00347E73">
              <w:rPr>
                <w:sz w:val="24"/>
                <w:lang w:val="de-DE"/>
              </w:rPr>
              <w:t>[</w:t>
            </w:r>
            <w:proofErr w:type="spellStart"/>
            <w:r w:rsidRPr="00347E73">
              <w:rPr>
                <w:sz w:val="24"/>
                <w:lang w:val="de-DE"/>
              </w:rPr>
              <w:t>Öğrenci</w:t>
            </w:r>
            <w:proofErr w:type="spellEnd"/>
            <w:r w:rsidRPr="00347E73">
              <w:rPr>
                <w:sz w:val="24"/>
                <w:lang w:val="de-DE"/>
              </w:rPr>
              <w:t xml:space="preserve"> </w:t>
            </w:r>
            <w:proofErr w:type="spellStart"/>
            <w:r w:rsidRPr="00347E73">
              <w:rPr>
                <w:sz w:val="24"/>
                <w:lang w:val="de-DE"/>
              </w:rPr>
              <w:t>Adı</w:t>
            </w:r>
            <w:proofErr w:type="spellEnd"/>
            <w:r w:rsidRPr="00347E73">
              <w:rPr>
                <w:sz w:val="24"/>
                <w:lang w:val="de-DE"/>
              </w:rPr>
              <w:t xml:space="preserve"> Soyadı, </w:t>
            </w:r>
            <w:proofErr w:type="spellStart"/>
            <w:r w:rsidRPr="00347E73">
              <w:rPr>
                <w:sz w:val="24"/>
                <w:lang w:val="de-DE"/>
              </w:rPr>
              <w:t>okul</w:t>
            </w:r>
            <w:proofErr w:type="spellEnd"/>
            <w:r w:rsidRPr="00347E73">
              <w:rPr>
                <w:sz w:val="24"/>
                <w:lang w:val="de-DE"/>
              </w:rPr>
              <w:t xml:space="preserve"> </w:t>
            </w:r>
            <w:proofErr w:type="spellStart"/>
            <w:r w:rsidRPr="00347E73">
              <w:rPr>
                <w:sz w:val="24"/>
                <w:lang w:val="de-DE"/>
              </w:rPr>
              <w:t>no</w:t>
            </w:r>
            <w:proofErr w:type="spellEnd"/>
            <w:r w:rsidRPr="00347E73">
              <w:rPr>
                <w:sz w:val="24"/>
                <w:lang w:val="de-DE"/>
              </w:rPr>
              <w:t>]</w:t>
            </w:r>
          </w:p>
          <w:p w14:paraId="0A6F332B" w14:textId="2412FF56" w:rsidR="00444DA2" w:rsidRPr="00347E73" w:rsidRDefault="00444DA2" w:rsidP="00444DA2">
            <w:pPr>
              <w:rPr>
                <w:sz w:val="24"/>
                <w:lang w:val="de-DE"/>
              </w:rPr>
            </w:pPr>
          </w:p>
        </w:tc>
      </w:tr>
    </w:tbl>
    <w:p w14:paraId="2485EEF1" w14:textId="0BCE7E77" w:rsidR="00A61C5E" w:rsidRPr="00347E73" w:rsidRDefault="00A61C5E" w:rsidP="00AD4C97">
      <w:pPr>
        <w:rPr>
          <w:sz w:val="24"/>
          <w:lang w:val="de-DE"/>
        </w:rPr>
      </w:pPr>
    </w:p>
    <w:p w14:paraId="570F8E03" w14:textId="77777777" w:rsidR="00CC56C5" w:rsidRPr="00347E73" w:rsidRDefault="00CC56C5" w:rsidP="00AD4C97">
      <w:pPr>
        <w:rPr>
          <w:sz w:val="24"/>
          <w:lang w:val="de-DE"/>
        </w:rPr>
      </w:pPr>
    </w:p>
    <w:p w14:paraId="3322A192" w14:textId="77777777" w:rsidR="00CC56C5" w:rsidRPr="00347E73" w:rsidRDefault="00CC56C5" w:rsidP="00AD4C97">
      <w:pPr>
        <w:rPr>
          <w:sz w:val="24"/>
          <w:lang w:val="de-DE"/>
        </w:rPr>
      </w:pPr>
    </w:p>
    <w:p w14:paraId="6A35ACE2" w14:textId="77777777" w:rsidR="006171C2" w:rsidRPr="00347E73" w:rsidRDefault="00444DA2" w:rsidP="00535FE9">
      <w:pPr>
        <w:jc w:val="center"/>
        <w:rPr>
          <w:lang w:val="de-DE"/>
        </w:rPr>
        <w:sectPr w:rsidR="006171C2" w:rsidRPr="00347E73" w:rsidSect="006171C2">
          <w:pgSz w:w="12240" w:h="15840"/>
          <w:pgMar w:top="1440" w:right="1041" w:bottom="1134" w:left="1800" w:header="720" w:footer="720" w:gutter="0"/>
          <w:cols w:space="720"/>
          <w:docGrid w:linePitch="360"/>
        </w:sectPr>
      </w:pPr>
      <w:r w:rsidRPr="00347E73">
        <w:rPr>
          <w:lang w:val="de-DE"/>
        </w:rPr>
        <w:t>İstanbul, 202</w:t>
      </w:r>
      <w:r w:rsidR="006171C2" w:rsidRPr="00347E73">
        <w:rPr>
          <w:lang w:val="de-DE"/>
        </w:rPr>
        <w:t>6</w:t>
      </w:r>
    </w:p>
    <w:p w14:paraId="5CF5A746" w14:textId="77777777" w:rsidR="00A64546" w:rsidRPr="00347E73" w:rsidRDefault="00A64546" w:rsidP="00535FE9">
      <w:pPr>
        <w:pStyle w:val="Balk1"/>
        <w:numPr>
          <w:ilvl w:val="0"/>
          <w:numId w:val="0"/>
        </w:numPr>
      </w:pPr>
      <w:r w:rsidRPr="00347E73">
        <w:lastRenderedPageBreak/>
        <w:t>ETİK UYGUNLUK VE AKADEMİK DÜRÜSTLÜK BEYANI</w:t>
      </w:r>
    </w:p>
    <w:p w14:paraId="571F11C7" w14:textId="77777777" w:rsidR="00A64546" w:rsidRPr="00122474" w:rsidRDefault="00A64546" w:rsidP="00343A9A">
      <w:pPr>
        <w:rPr>
          <w:lang w:val="tr-TR"/>
        </w:rPr>
      </w:pPr>
      <w:r w:rsidRPr="00122474">
        <w:rPr>
          <w:lang w:val="tr-TR"/>
        </w:rPr>
        <w:t>Bu tez çalışmasının tarafımca hazırlandığını; çalışma kapsamında kullanılan, tarafımdan üretilmeyen tüm bilgi, veri, şekil, tablo, görsel, yorum ve sonuçların ilgili akademik etik kurallar çerçevesinde uygun biçimde kaynak gösterilerek kullanıldığını beyan ederim.</w:t>
      </w:r>
    </w:p>
    <w:p w14:paraId="5DF9F36E" w14:textId="77777777" w:rsidR="00A64546" w:rsidRPr="00122474" w:rsidRDefault="00A64546" w:rsidP="00343A9A">
      <w:pPr>
        <w:rPr>
          <w:lang w:val="tr-TR"/>
        </w:rPr>
      </w:pPr>
      <w:r w:rsidRPr="00122474">
        <w:rPr>
          <w:lang w:val="tr-TR"/>
        </w:rPr>
        <w:t>Tez içerisinde yararlanılan tüm kaynakların kaynakçada eksiksiz olarak verildiğini, metin içerisinde ilgili kaynaklara uygun atıfların yapıldığını ve kullanılan kaynakların tarafımca bizzat incelenerek doğrulandığını kabul ve taahhüt ederim. Kaynakçada yer alan hiçbir kaynağın gerçekte var olmayan, doğrulanmamış veya üretken yapay zekâ araçları tarafından oluşturulmuş uydurma kaynaklardan oluşmadığını; tüm kaynakların doğruluğunun tarafımca kontrol edildiğini beyan ederim.</w:t>
      </w:r>
    </w:p>
    <w:p w14:paraId="58FCB1A1" w14:textId="77777777" w:rsidR="00A64546" w:rsidRPr="00122474" w:rsidRDefault="00A64546" w:rsidP="00343A9A">
      <w:pPr>
        <w:rPr>
          <w:lang w:val="tr-TR"/>
        </w:rPr>
      </w:pPr>
      <w:r w:rsidRPr="00122474">
        <w:rPr>
          <w:lang w:val="tr-TR"/>
        </w:rPr>
        <w:t>Tezin hazırlanması sürecinde kullanılan üretken yapay zekâ araçlarının yalnızca akademik etik kurallar ve kurum/bölüm yönergeleri çerçevesinde kullanıldığını; bu araçlardan elde edilen içeriklerin doğruluk, tutarlılık ve akademik uygunluk açısından tarafımca kontrol edildiğini ve tüm bilimsel sorumluluğun şahsıma ait olduğunu kabul ederim.</w:t>
      </w:r>
    </w:p>
    <w:p w14:paraId="71375230" w14:textId="77777777" w:rsidR="00A64546" w:rsidRPr="00122474" w:rsidRDefault="00A64546" w:rsidP="00343A9A">
      <w:pPr>
        <w:rPr>
          <w:lang w:val="tr-TR"/>
        </w:rPr>
      </w:pPr>
      <w:r w:rsidRPr="00122474">
        <w:rPr>
          <w:lang w:val="tr-TR"/>
        </w:rPr>
        <w:t>Ayrıca, bu çalışma kapsamında etik kurul onayı gerektiren herhangi bir insan, hayvan, kişisel veri veya deneysel uygulama bulunmadığını; eğer etik kurul onayı gerektiren bir çalışma söz konusu ise ilgili izin belgesinin tez ekinde sunulduğunu beyan ederim.</w:t>
      </w:r>
    </w:p>
    <w:p w14:paraId="7259006F" w14:textId="77777777" w:rsidR="00A64546" w:rsidRPr="00122474" w:rsidRDefault="00A64546" w:rsidP="00343A9A">
      <w:pPr>
        <w:rPr>
          <w:lang w:val="tr-TR"/>
        </w:rPr>
      </w:pPr>
      <w:r w:rsidRPr="00122474">
        <w:rPr>
          <w:lang w:val="tr-TR"/>
        </w:rPr>
        <w:t>Çalışma kapsamında yararlanılan tüm finansal destek, burs, proje desteği, laboratuvar desteği, sanayi iş birliği veya sponsorluk bilgilerinin tez sonunda uygun şekilde beyan edildiğini; tez içerisinde kullanılan ve kişi veya kurum mahremiyeti kapsamında değerlendirilebilecek her türlü veri, görsel, doküman, teknik bilgi, fotoğraf, çizim, ölçüm sonucu ve benzeri içeriklerin ilgili kişi ve/veya kurumların bilgisi ve izni dâhilinde kullanıldığını, gerekli durumlarda ilgili izin ve onayların alındığını ve bu hususların tez içerisinde uygun bölümlerde açık şekilde belirtildiğini beyan ederim.</w:t>
      </w:r>
    </w:p>
    <w:p w14:paraId="5B728C0C" w14:textId="77777777" w:rsidR="00A64546" w:rsidRPr="00122474" w:rsidRDefault="00A64546" w:rsidP="00343A9A">
      <w:pPr>
        <w:rPr>
          <w:lang w:val="tr-TR"/>
        </w:rPr>
      </w:pPr>
      <w:r w:rsidRPr="00122474">
        <w:rPr>
          <w:lang w:val="tr-TR"/>
        </w:rPr>
        <w:t>Bu beyana aykırı bir durumun tespit edilmesi halinde doğabilecek tüm akademik, idari ve hukuki sorumluluğu kabul ettiğimi bildiririm.</w:t>
      </w:r>
    </w:p>
    <w:p w14:paraId="0C42F585" w14:textId="77777777" w:rsidR="00A64546" w:rsidRPr="00347E73" w:rsidRDefault="00A64546" w:rsidP="00C90F54">
      <w:pPr>
        <w:rPr>
          <w:lang w:val="de-DE"/>
        </w:rPr>
      </w:pPr>
    </w:p>
    <w:p w14:paraId="700B9C8A" w14:textId="77777777" w:rsidR="00A64546" w:rsidRPr="00347E73" w:rsidRDefault="00A64546" w:rsidP="00C90F54">
      <w:pPr>
        <w:rPr>
          <w:lang w:val="de-DE"/>
        </w:rPr>
      </w:pPr>
      <w:proofErr w:type="spellStart"/>
      <w:r w:rsidRPr="00347E73">
        <w:rPr>
          <w:b/>
          <w:bCs/>
          <w:lang w:val="de-DE"/>
        </w:rPr>
        <w:t>Öğrencinin</w:t>
      </w:r>
      <w:proofErr w:type="spellEnd"/>
      <w:r w:rsidRPr="00347E73">
        <w:rPr>
          <w:b/>
          <w:bCs/>
          <w:lang w:val="de-DE"/>
        </w:rPr>
        <w:t xml:space="preserve"> Adı </w:t>
      </w:r>
      <w:proofErr w:type="gramStart"/>
      <w:r w:rsidRPr="00347E73">
        <w:rPr>
          <w:b/>
          <w:bCs/>
          <w:lang w:val="de-DE"/>
        </w:rPr>
        <w:t>Soyadı :</w:t>
      </w:r>
      <w:proofErr w:type="gramEnd"/>
      <w:r w:rsidRPr="00347E73">
        <w:rPr>
          <w:lang w:val="de-DE"/>
        </w:rPr>
        <w:t xml:space="preserve"> ....................................................</w:t>
      </w:r>
    </w:p>
    <w:p w14:paraId="08814D4D" w14:textId="77777777" w:rsidR="00A64546" w:rsidRPr="00347E73" w:rsidRDefault="00A64546" w:rsidP="00C90F54">
      <w:pPr>
        <w:rPr>
          <w:lang w:val="de-DE"/>
        </w:rPr>
      </w:pPr>
      <w:proofErr w:type="spellStart"/>
      <w:r w:rsidRPr="00347E73">
        <w:rPr>
          <w:b/>
          <w:bCs/>
          <w:lang w:val="de-DE"/>
        </w:rPr>
        <w:t>Öğrenci</w:t>
      </w:r>
      <w:proofErr w:type="spellEnd"/>
      <w:r w:rsidRPr="00347E73">
        <w:rPr>
          <w:b/>
          <w:bCs/>
          <w:lang w:val="de-DE"/>
        </w:rPr>
        <w:t xml:space="preserve"> </w:t>
      </w:r>
      <w:proofErr w:type="spellStart"/>
      <w:proofErr w:type="gramStart"/>
      <w:r w:rsidRPr="00347E73">
        <w:rPr>
          <w:b/>
          <w:bCs/>
          <w:lang w:val="de-DE"/>
        </w:rPr>
        <w:t>Numarası</w:t>
      </w:r>
      <w:proofErr w:type="spellEnd"/>
      <w:r w:rsidRPr="00347E73">
        <w:rPr>
          <w:b/>
          <w:bCs/>
          <w:lang w:val="de-DE"/>
        </w:rPr>
        <w:t xml:space="preserve"> :</w:t>
      </w:r>
      <w:proofErr w:type="gramEnd"/>
      <w:r w:rsidRPr="00347E73">
        <w:rPr>
          <w:lang w:val="de-DE"/>
        </w:rPr>
        <w:t xml:space="preserve"> ....................................................</w:t>
      </w:r>
    </w:p>
    <w:p w14:paraId="2366DF4B" w14:textId="77777777" w:rsidR="00A64546" w:rsidRPr="00347E73" w:rsidRDefault="00A64546" w:rsidP="00C90F54">
      <w:pPr>
        <w:rPr>
          <w:lang w:val="de-DE"/>
        </w:rPr>
      </w:pPr>
      <w:proofErr w:type="gramStart"/>
      <w:r w:rsidRPr="00347E73">
        <w:rPr>
          <w:b/>
          <w:bCs/>
          <w:lang w:val="de-DE"/>
        </w:rPr>
        <w:t>Tarih :</w:t>
      </w:r>
      <w:proofErr w:type="gramEnd"/>
      <w:r w:rsidRPr="00347E73">
        <w:rPr>
          <w:lang w:val="de-DE"/>
        </w:rPr>
        <w:t xml:space="preserve"> .... / .... / ........</w:t>
      </w:r>
    </w:p>
    <w:p w14:paraId="3C9115E4" w14:textId="77777777" w:rsidR="00A64546" w:rsidRPr="00347E73" w:rsidRDefault="00A64546" w:rsidP="00C90F54">
      <w:pPr>
        <w:rPr>
          <w:lang w:val="de-DE"/>
        </w:rPr>
      </w:pPr>
      <w:proofErr w:type="spellStart"/>
      <w:proofErr w:type="gramStart"/>
      <w:r w:rsidRPr="00347E73">
        <w:rPr>
          <w:b/>
          <w:bCs/>
          <w:lang w:val="de-DE"/>
        </w:rPr>
        <w:t>İmza</w:t>
      </w:r>
      <w:proofErr w:type="spellEnd"/>
      <w:r w:rsidRPr="00347E73">
        <w:rPr>
          <w:b/>
          <w:bCs/>
          <w:lang w:val="de-DE"/>
        </w:rPr>
        <w:t xml:space="preserve"> :</w:t>
      </w:r>
      <w:proofErr w:type="gramEnd"/>
      <w:r w:rsidRPr="00347E73">
        <w:rPr>
          <w:lang w:val="de-DE"/>
        </w:rPr>
        <w:t xml:space="preserve"> ....................................................</w:t>
      </w:r>
    </w:p>
    <w:p w14:paraId="45D41A0E" w14:textId="151C72F9" w:rsidR="00CC56C5" w:rsidRPr="00347E73" w:rsidRDefault="00CC56C5" w:rsidP="00C90F54">
      <w:pPr>
        <w:rPr>
          <w:lang w:val="de-DE"/>
        </w:rPr>
      </w:pPr>
      <w:r w:rsidRPr="00347E73">
        <w:rPr>
          <w:lang w:val="de-DE"/>
        </w:rPr>
        <w:br w:type="page"/>
      </w:r>
    </w:p>
    <w:sectPr w:rsidR="00CC56C5" w:rsidRPr="00347E73" w:rsidSect="00122474">
      <w:headerReference w:type="default" r:id="rId10"/>
      <w:footerReference w:type="default" r:id="rId11"/>
      <w:pgSz w:w="12240" w:h="15840"/>
      <w:pgMar w:top="1440" w:right="1041" w:bottom="1134" w:left="180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356A5" w14:textId="77777777" w:rsidR="00B42F3F" w:rsidRDefault="00B42F3F" w:rsidP="006171C2">
      <w:pPr>
        <w:spacing w:after="0" w:line="240" w:lineRule="auto"/>
      </w:pPr>
      <w:r>
        <w:separator/>
      </w:r>
    </w:p>
  </w:endnote>
  <w:endnote w:type="continuationSeparator" w:id="0">
    <w:p w14:paraId="564E32BC" w14:textId="77777777" w:rsidR="00B42F3F" w:rsidRDefault="00B42F3F" w:rsidP="00617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3E01" w14:textId="25E6B629" w:rsidR="004417FD" w:rsidRPr="00122474" w:rsidRDefault="004417FD" w:rsidP="0012247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97E27" w14:textId="77777777" w:rsidR="00B42F3F" w:rsidRDefault="00B42F3F" w:rsidP="006171C2">
      <w:pPr>
        <w:spacing w:after="0" w:line="240" w:lineRule="auto"/>
      </w:pPr>
      <w:r>
        <w:separator/>
      </w:r>
    </w:p>
  </w:footnote>
  <w:footnote w:type="continuationSeparator" w:id="0">
    <w:p w14:paraId="0582A8E5" w14:textId="77777777" w:rsidR="00B42F3F" w:rsidRDefault="00B42F3F" w:rsidP="00617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5E10" w14:textId="77777777" w:rsidR="004417FD" w:rsidRDefault="004417F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B5F7E4F"/>
    <w:multiLevelType w:val="hybridMultilevel"/>
    <w:tmpl w:val="E9F4B6FC"/>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65D4645"/>
    <w:multiLevelType w:val="hybridMultilevel"/>
    <w:tmpl w:val="03320C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9AC3FA7"/>
    <w:multiLevelType w:val="multilevel"/>
    <w:tmpl w:val="FB187892"/>
    <w:lvl w:ilvl="0">
      <w:start w:val="1"/>
      <w:numFmt w:val="decimal"/>
      <w:pStyle w:val="Balk1"/>
      <w:lvlText w:val="%1."/>
      <w:lvlJc w:val="left"/>
      <w:pPr>
        <w:ind w:left="720" w:hanging="360"/>
      </w:pPr>
      <w:rPr>
        <w:rFonts w:hint="default"/>
      </w:rPr>
    </w:lvl>
    <w:lvl w:ilvl="1">
      <w:start w:val="1"/>
      <w:numFmt w:val="decimal"/>
      <w:lvlText w:val="%2."/>
      <w:lvlJc w:val="left"/>
      <w:pPr>
        <w:ind w:left="851" w:hanging="454"/>
      </w:pPr>
      <w:rPr>
        <w:rFonts w:hint="default"/>
      </w:rPr>
    </w:lvl>
    <w:lvl w:ilvl="2">
      <w:start w:val="1"/>
      <w:numFmt w:val="decimal"/>
      <w:lvlText w:val="%3."/>
      <w:lvlJc w:val="right"/>
      <w:pPr>
        <w:ind w:left="851" w:hanging="17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9B2AA7"/>
    <w:multiLevelType w:val="hybridMultilevel"/>
    <w:tmpl w:val="0510A0F0"/>
    <w:lvl w:ilvl="0" w:tplc="1384372C">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C864E55"/>
    <w:multiLevelType w:val="multilevel"/>
    <w:tmpl w:val="E1D42788"/>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C026EB"/>
    <w:multiLevelType w:val="hybridMultilevel"/>
    <w:tmpl w:val="02560F4A"/>
    <w:lvl w:ilvl="0" w:tplc="281C0F0E">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4E16578"/>
    <w:multiLevelType w:val="hybridMultilevel"/>
    <w:tmpl w:val="F3ACAFA8"/>
    <w:lvl w:ilvl="0" w:tplc="6CC433AE">
      <w:start w:val="1"/>
      <w:numFmt w:val="decimal"/>
      <w:pStyle w:val="Balk2"/>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D2E5FD8"/>
    <w:multiLevelType w:val="hybridMultilevel"/>
    <w:tmpl w:val="3B44EDB8"/>
    <w:lvl w:ilvl="0" w:tplc="1384372C">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FB70F23"/>
    <w:multiLevelType w:val="hybridMultilevel"/>
    <w:tmpl w:val="8C541F42"/>
    <w:lvl w:ilvl="0" w:tplc="A20E6A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0151A6C"/>
    <w:multiLevelType w:val="hybridMultilevel"/>
    <w:tmpl w:val="A9861B3C"/>
    <w:lvl w:ilvl="0" w:tplc="D92619FC">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3850C25"/>
    <w:multiLevelType w:val="hybridMultilevel"/>
    <w:tmpl w:val="0E9A8462"/>
    <w:lvl w:ilvl="0" w:tplc="0A549806">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A4C13BC"/>
    <w:multiLevelType w:val="multilevel"/>
    <w:tmpl w:val="AFA008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196369">
    <w:abstractNumId w:val="8"/>
  </w:num>
  <w:num w:numId="2" w16cid:durableId="299264183">
    <w:abstractNumId w:val="6"/>
  </w:num>
  <w:num w:numId="3" w16cid:durableId="1084960987">
    <w:abstractNumId w:val="5"/>
  </w:num>
  <w:num w:numId="4" w16cid:durableId="814954594">
    <w:abstractNumId w:val="4"/>
  </w:num>
  <w:num w:numId="5" w16cid:durableId="1065372773">
    <w:abstractNumId w:val="7"/>
  </w:num>
  <w:num w:numId="6" w16cid:durableId="1365519912">
    <w:abstractNumId w:val="3"/>
  </w:num>
  <w:num w:numId="7" w16cid:durableId="731656527">
    <w:abstractNumId w:val="2"/>
  </w:num>
  <w:num w:numId="8" w16cid:durableId="2103069163">
    <w:abstractNumId w:val="1"/>
  </w:num>
  <w:num w:numId="9" w16cid:durableId="572473598">
    <w:abstractNumId w:val="0"/>
  </w:num>
  <w:num w:numId="10" w16cid:durableId="920716283">
    <w:abstractNumId w:val="20"/>
  </w:num>
  <w:num w:numId="11" w16cid:durableId="1249118109">
    <w:abstractNumId w:val="11"/>
  </w:num>
  <w:num w:numId="12" w16cid:durableId="209847698">
    <w:abstractNumId w:val="16"/>
  </w:num>
  <w:num w:numId="13" w16cid:durableId="2146850039">
    <w:abstractNumId w:val="12"/>
  </w:num>
  <w:num w:numId="14" w16cid:durableId="537473819">
    <w:abstractNumId w:val="13"/>
  </w:num>
  <w:num w:numId="15" w16cid:durableId="1329601481">
    <w:abstractNumId w:val="10"/>
  </w:num>
  <w:num w:numId="16" w16cid:durableId="684400616">
    <w:abstractNumId w:val="13"/>
  </w:num>
  <w:num w:numId="17" w16cid:durableId="141239994">
    <w:abstractNumId w:val="14"/>
  </w:num>
  <w:num w:numId="18" w16cid:durableId="1940068028">
    <w:abstractNumId w:val="15"/>
  </w:num>
  <w:num w:numId="19" w16cid:durableId="1860511000">
    <w:abstractNumId w:val="15"/>
    <w:lvlOverride w:ilvl="0">
      <w:lvl w:ilvl="0" w:tplc="6CC433AE">
        <w:start w:val="1"/>
        <w:numFmt w:val="decimal"/>
        <w:pStyle w:val="Balk2"/>
        <w:lvlText w:val="1.%1"/>
        <w:lvlJc w:val="left"/>
        <w:pPr>
          <w:ind w:left="720" w:hanging="360"/>
        </w:pPr>
        <w:rPr>
          <w:rFonts w:hint="default"/>
        </w:rPr>
      </w:lvl>
    </w:lvlOverride>
    <w:lvlOverride w:ilvl="1">
      <w:lvl w:ilvl="1" w:tplc="041F0019">
        <w:start w:val="1"/>
        <w:numFmt w:val="lowerLetter"/>
        <w:lvlText w:val="%2."/>
        <w:lvlJc w:val="left"/>
        <w:pPr>
          <w:ind w:left="1440" w:hanging="360"/>
        </w:pPr>
        <w:rPr>
          <w:rFonts w:hint="default"/>
        </w:rPr>
      </w:lvl>
    </w:lvlOverride>
    <w:lvlOverride w:ilvl="2">
      <w:lvl w:ilvl="2" w:tplc="041F001B">
        <w:start w:val="1"/>
        <w:numFmt w:val="lowerRoman"/>
        <w:lvlText w:val="%3."/>
        <w:lvlJc w:val="right"/>
        <w:pPr>
          <w:ind w:left="2160" w:hanging="180"/>
        </w:pPr>
        <w:rPr>
          <w:rFonts w:hint="default"/>
        </w:rPr>
      </w:lvl>
    </w:lvlOverride>
    <w:lvlOverride w:ilvl="3">
      <w:lvl w:ilvl="3" w:tplc="041F000F">
        <w:start w:val="1"/>
        <w:numFmt w:val="decimal"/>
        <w:lvlText w:val="%4."/>
        <w:lvlJc w:val="left"/>
        <w:pPr>
          <w:ind w:left="2880" w:hanging="360"/>
        </w:pPr>
        <w:rPr>
          <w:rFonts w:hint="default"/>
        </w:rPr>
      </w:lvl>
    </w:lvlOverride>
    <w:lvlOverride w:ilvl="4">
      <w:lvl w:ilvl="4" w:tplc="041F0019">
        <w:start w:val="1"/>
        <w:numFmt w:val="lowerLetter"/>
        <w:lvlText w:val="%5."/>
        <w:lvlJc w:val="left"/>
        <w:pPr>
          <w:ind w:left="3600" w:hanging="360"/>
        </w:pPr>
        <w:rPr>
          <w:rFonts w:hint="default"/>
        </w:rPr>
      </w:lvl>
    </w:lvlOverride>
    <w:lvlOverride w:ilvl="5">
      <w:lvl w:ilvl="5" w:tplc="041F001B">
        <w:start w:val="1"/>
        <w:numFmt w:val="lowerRoman"/>
        <w:lvlText w:val="%6."/>
        <w:lvlJc w:val="right"/>
        <w:pPr>
          <w:ind w:left="4320" w:hanging="180"/>
        </w:pPr>
        <w:rPr>
          <w:rFonts w:hint="default"/>
        </w:rPr>
      </w:lvl>
    </w:lvlOverride>
    <w:lvlOverride w:ilvl="6">
      <w:lvl w:ilvl="6" w:tplc="041F000F">
        <w:start w:val="1"/>
        <w:numFmt w:val="decimal"/>
        <w:lvlText w:val="%7."/>
        <w:lvlJc w:val="left"/>
        <w:pPr>
          <w:ind w:left="5040" w:hanging="360"/>
        </w:pPr>
        <w:rPr>
          <w:rFonts w:hint="default"/>
        </w:rPr>
      </w:lvl>
    </w:lvlOverride>
    <w:lvlOverride w:ilvl="7">
      <w:lvl w:ilvl="7" w:tplc="041F0019">
        <w:start w:val="1"/>
        <w:numFmt w:val="lowerLetter"/>
        <w:lvlText w:val="%8."/>
        <w:lvlJc w:val="left"/>
        <w:pPr>
          <w:ind w:left="5760" w:hanging="360"/>
        </w:pPr>
        <w:rPr>
          <w:rFonts w:hint="default"/>
        </w:rPr>
      </w:lvl>
    </w:lvlOverride>
    <w:lvlOverride w:ilvl="8">
      <w:lvl w:ilvl="8" w:tplc="041F001B">
        <w:start w:val="1"/>
        <w:numFmt w:val="lowerRoman"/>
        <w:lvlText w:val="%9."/>
        <w:lvlJc w:val="right"/>
        <w:pPr>
          <w:ind w:left="6480" w:hanging="180"/>
        </w:pPr>
        <w:rPr>
          <w:rFonts w:hint="default"/>
        </w:rPr>
      </w:lvl>
    </w:lvlOverride>
  </w:num>
  <w:num w:numId="20" w16cid:durableId="1378624483">
    <w:abstractNumId w:val="19"/>
  </w:num>
  <w:num w:numId="21" w16cid:durableId="447310197">
    <w:abstractNumId w:val="18"/>
  </w:num>
  <w:num w:numId="22" w16cid:durableId="1137912643">
    <w:abstractNumId w:val="17"/>
  </w:num>
  <w:num w:numId="23" w16cid:durableId="1510831712">
    <w:abstractNumId w:val="17"/>
    <w:lvlOverride w:ilvl="0">
      <w:startOverride w:val="1"/>
    </w:lvlOverride>
  </w:num>
  <w:num w:numId="24" w16cid:durableId="17982573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2474"/>
    <w:rsid w:val="0015074B"/>
    <w:rsid w:val="001F4623"/>
    <w:rsid w:val="002206E3"/>
    <w:rsid w:val="002329F6"/>
    <w:rsid w:val="002512AA"/>
    <w:rsid w:val="00276EB7"/>
    <w:rsid w:val="0028166B"/>
    <w:rsid w:val="0029639D"/>
    <w:rsid w:val="002C1ADB"/>
    <w:rsid w:val="00313F78"/>
    <w:rsid w:val="00326F90"/>
    <w:rsid w:val="00343A9A"/>
    <w:rsid w:val="00347E73"/>
    <w:rsid w:val="00403873"/>
    <w:rsid w:val="004417FD"/>
    <w:rsid w:val="00444DA2"/>
    <w:rsid w:val="004C4248"/>
    <w:rsid w:val="00502108"/>
    <w:rsid w:val="00535FE9"/>
    <w:rsid w:val="005852F3"/>
    <w:rsid w:val="005A514B"/>
    <w:rsid w:val="006171C2"/>
    <w:rsid w:val="006E67BC"/>
    <w:rsid w:val="007176DF"/>
    <w:rsid w:val="007265A3"/>
    <w:rsid w:val="007575B5"/>
    <w:rsid w:val="007852B0"/>
    <w:rsid w:val="00816F8C"/>
    <w:rsid w:val="00826383"/>
    <w:rsid w:val="00855E3D"/>
    <w:rsid w:val="0098753A"/>
    <w:rsid w:val="00A1298A"/>
    <w:rsid w:val="00A61C5E"/>
    <w:rsid w:val="00A64546"/>
    <w:rsid w:val="00AA1D8D"/>
    <w:rsid w:val="00AB7B9B"/>
    <w:rsid w:val="00AD2AAD"/>
    <w:rsid w:val="00AD4C97"/>
    <w:rsid w:val="00AD5014"/>
    <w:rsid w:val="00B35273"/>
    <w:rsid w:val="00B42F3F"/>
    <w:rsid w:val="00B47730"/>
    <w:rsid w:val="00B66F51"/>
    <w:rsid w:val="00B819C5"/>
    <w:rsid w:val="00BF0417"/>
    <w:rsid w:val="00C022DC"/>
    <w:rsid w:val="00C90F54"/>
    <w:rsid w:val="00CB0664"/>
    <w:rsid w:val="00CC56C5"/>
    <w:rsid w:val="00DE54CF"/>
    <w:rsid w:val="00E23243"/>
    <w:rsid w:val="00E7602C"/>
    <w:rsid w:val="00F0661B"/>
    <w:rsid w:val="00F972CE"/>
    <w:rsid w:val="00FC3BC0"/>
    <w:rsid w:val="00FC693F"/>
    <w:rsid w:val="00FE4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4A11DC"/>
  <w14:defaultImageDpi w14:val="330"/>
  <w15:docId w15:val="{7D8E767C-23C4-4AD3-8743-985335D4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F54"/>
    <w:pPr>
      <w:jc w:val="both"/>
    </w:pPr>
  </w:style>
  <w:style w:type="paragraph" w:styleId="Balk1">
    <w:name w:val="heading 1"/>
    <w:basedOn w:val="Normal"/>
    <w:next w:val="Normal"/>
    <w:link w:val="Balk1Char"/>
    <w:autoRedefine/>
    <w:uiPriority w:val="9"/>
    <w:qFormat/>
    <w:rsid w:val="00535FE9"/>
    <w:pPr>
      <w:numPr>
        <w:numId w:val="11"/>
      </w:numPr>
      <w:outlineLvl w:val="0"/>
    </w:pPr>
    <w:rPr>
      <w:b/>
      <w:bCs/>
      <w:lang w:val="tr-TR"/>
    </w:rPr>
  </w:style>
  <w:style w:type="paragraph" w:styleId="Balk2">
    <w:name w:val="heading 2"/>
    <w:basedOn w:val="Balk1"/>
    <w:next w:val="Normal"/>
    <w:link w:val="Balk2Char"/>
    <w:uiPriority w:val="9"/>
    <w:unhideWhenUsed/>
    <w:qFormat/>
    <w:rsid w:val="0028166B"/>
    <w:pPr>
      <w:numPr>
        <w:numId w:val="18"/>
      </w:numPr>
      <w:outlineLvl w:val="1"/>
    </w:pPr>
  </w:style>
  <w:style w:type="paragraph" w:styleId="Balk3">
    <w:name w:val="heading 3"/>
    <w:basedOn w:val="Balk2"/>
    <w:next w:val="Normal"/>
    <w:link w:val="Balk3Char"/>
    <w:uiPriority w:val="9"/>
    <w:unhideWhenUsed/>
    <w:qFormat/>
    <w:rsid w:val="00E7602C"/>
    <w:pPr>
      <w:outlineLvl w:val="2"/>
    </w:pPr>
  </w:style>
  <w:style w:type="paragraph" w:styleId="Balk4">
    <w:name w:val="heading 4"/>
    <w:basedOn w:val="Normal"/>
    <w:next w:val="Normal"/>
    <w:link w:val="Balk4Char"/>
    <w:uiPriority w:val="9"/>
    <w:semiHidden/>
    <w:unhideWhenUsed/>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rsid w:val="00FC693F"/>
    <w:pPr>
      <w:spacing w:after="0" w:line="240" w:lineRule="auto"/>
    </w:pPr>
  </w:style>
  <w:style w:type="character" w:customStyle="1" w:styleId="Balk1Char">
    <w:name w:val="Başlık 1 Char"/>
    <w:basedOn w:val="VarsaylanParagrafYazTipi"/>
    <w:link w:val="Balk1"/>
    <w:uiPriority w:val="9"/>
    <w:rsid w:val="00535FE9"/>
    <w:rPr>
      <w:b/>
      <w:bCs/>
      <w:lang w:val="tr-TR"/>
    </w:rPr>
  </w:style>
  <w:style w:type="character" w:customStyle="1" w:styleId="Balk2Char">
    <w:name w:val="Başlık 2 Char"/>
    <w:basedOn w:val="VarsaylanParagrafYazTipi"/>
    <w:link w:val="Balk2"/>
    <w:uiPriority w:val="9"/>
    <w:rsid w:val="0028166B"/>
    <w:rPr>
      <w:b/>
      <w:bCs/>
      <w:lang w:val="tr-TR"/>
    </w:rPr>
  </w:style>
  <w:style w:type="character" w:customStyle="1" w:styleId="Balk3Char">
    <w:name w:val="Başlık 3 Char"/>
    <w:basedOn w:val="VarsaylanParagrafYazTipi"/>
    <w:link w:val="Balk3"/>
    <w:uiPriority w:val="9"/>
    <w:rsid w:val="00E7602C"/>
    <w:rPr>
      <w:b/>
      <w:bCs/>
      <w:lang w:val="tr-TR"/>
    </w:rPr>
  </w:style>
  <w:style w:type="paragraph" w:styleId="KonuBal">
    <w:name w:val="Title"/>
    <w:basedOn w:val="Normal"/>
    <w:next w:val="Normal"/>
    <w:link w:val="KonuBalChar"/>
    <w:uiPriority w:val="10"/>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unhideWhenUsed/>
    <w:qFormat/>
    <w:rsid w:val="00AD5014"/>
    <w:pPr>
      <w:keepNext/>
      <w:jc w:val="center"/>
    </w:pPr>
    <w:rPr>
      <w:i/>
      <w:iCs/>
      <w:lang w:val="de-DE"/>
    </w:rPr>
  </w:style>
  <w:style w:type="character" w:styleId="Gl">
    <w:name w:val="Strong"/>
    <w:basedOn w:val="VarsaylanParagrafYazTipi"/>
    <w:uiPriority w:val="22"/>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rsid w:val="00FC693F"/>
    <w:rPr>
      <w:i/>
      <w:iCs/>
      <w:color w:val="808080" w:themeColor="text1" w:themeTint="7F"/>
    </w:rPr>
  </w:style>
  <w:style w:type="character" w:styleId="GlVurgulama">
    <w:name w:val="Intense Emphasis"/>
    <w:basedOn w:val="VarsaylanParagrafYazTipi"/>
    <w:uiPriority w:val="21"/>
    <w:rsid w:val="00FC693F"/>
    <w:rPr>
      <w:b/>
      <w:bCs/>
      <w:i/>
      <w:iCs/>
      <w:color w:val="4F81BD" w:themeColor="accent1"/>
    </w:rPr>
  </w:style>
  <w:style w:type="character" w:styleId="HafifBavuru">
    <w:name w:val="Subtle Reference"/>
    <w:basedOn w:val="VarsaylanParagrafYazTipi"/>
    <w:uiPriority w:val="31"/>
    <w:rsid w:val="00FC693F"/>
    <w:rPr>
      <w:smallCaps/>
      <w:color w:val="C0504D" w:themeColor="accent2"/>
      <w:u w:val="single"/>
    </w:rPr>
  </w:style>
  <w:style w:type="character" w:styleId="GlBavuru">
    <w:name w:val="Intense Reference"/>
    <w:basedOn w:val="VarsaylanParagrafYazTipi"/>
    <w:uiPriority w:val="32"/>
    <w:rsid w:val="00FC693F"/>
    <w:rPr>
      <w:b/>
      <w:bCs/>
      <w:smallCaps/>
      <w:color w:val="C0504D" w:themeColor="accent2"/>
      <w:spacing w:val="5"/>
      <w:u w:val="single"/>
    </w:rPr>
  </w:style>
  <w:style w:type="character" w:styleId="KitapBal">
    <w:name w:val="Book Title"/>
    <w:basedOn w:val="VarsaylanParagrafYazTipi"/>
    <w:uiPriority w:val="33"/>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AD4C97"/>
    <w:rPr>
      <w:rFonts w:ascii="Times New Roman" w:hAnsi="Times New Roman" w:cs="Times New Roman"/>
      <w:sz w:val="24"/>
      <w:szCs w:val="24"/>
    </w:rPr>
  </w:style>
  <w:style w:type="paragraph" w:styleId="SonNotMetni">
    <w:name w:val="endnote text"/>
    <w:basedOn w:val="Normal"/>
    <w:link w:val="SonNotMetniChar"/>
    <w:uiPriority w:val="99"/>
    <w:semiHidden/>
    <w:unhideWhenUsed/>
    <w:rsid w:val="004C4248"/>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4C4248"/>
    <w:rPr>
      <w:sz w:val="20"/>
      <w:szCs w:val="20"/>
    </w:rPr>
  </w:style>
  <w:style w:type="character" w:styleId="SonNotBavurusu">
    <w:name w:val="endnote reference"/>
    <w:basedOn w:val="VarsaylanParagrafYazTipi"/>
    <w:uiPriority w:val="99"/>
    <w:semiHidden/>
    <w:unhideWhenUsed/>
    <w:rsid w:val="004C4248"/>
    <w:rPr>
      <w:vertAlign w:val="superscript"/>
    </w:rPr>
  </w:style>
  <w:style w:type="paragraph" w:styleId="DipnotMetni">
    <w:name w:val="footnote text"/>
    <w:basedOn w:val="Normal"/>
    <w:link w:val="DipnotMetniChar"/>
    <w:uiPriority w:val="99"/>
    <w:semiHidden/>
    <w:unhideWhenUsed/>
    <w:rsid w:val="004C424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C4248"/>
    <w:rPr>
      <w:sz w:val="20"/>
      <w:szCs w:val="20"/>
    </w:rPr>
  </w:style>
  <w:style w:type="character" w:styleId="DipnotBavurusu">
    <w:name w:val="footnote reference"/>
    <w:basedOn w:val="VarsaylanParagrafYazTipi"/>
    <w:uiPriority w:val="99"/>
    <w:semiHidden/>
    <w:unhideWhenUsed/>
    <w:rsid w:val="004C42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89440">
      <w:bodyDiv w:val="1"/>
      <w:marLeft w:val="0"/>
      <w:marRight w:val="0"/>
      <w:marTop w:val="0"/>
      <w:marBottom w:val="0"/>
      <w:divBdr>
        <w:top w:val="none" w:sz="0" w:space="0" w:color="auto"/>
        <w:left w:val="none" w:sz="0" w:space="0" w:color="auto"/>
        <w:bottom w:val="none" w:sz="0" w:space="0" w:color="auto"/>
        <w:right w:val="none" w:sz="0" w:space="0" w:color="auto"/>
      </w:divBdr>
    </w:div>
    <w:div w:id="1545604055">
      <w:bodyDiv w:val="1"/>
      <w:marLeft w:val="0"/>
      <w:marRight w:val="0"/>
      <w:marTop w:val="0"/>
      <w:marBottom w:val="0"/>
      <w:divBdr>
        <w:top w:val="none" w:sz="0" w:space="0" w:color="auto"/>
        <w:left w:val="none" w:sz="0" w:space="0" w:color="auto"/>
        <w:bottom w:val="none" w:sz="0" w:space="0" w:color="auto"/>
        <w:right w:val="none" w:sz="0" w:space="0" w:color="auto"/>
      </w:divBdr>
    </w:div>
    <w:div w:id="1879853041">
      <w:bodyDiv w:val="1"/>
      <w:marLeft w:val="0"/>
      <w:marRight w:val="0"/>
      <w:marTop w:val="0"/>
      <w:marBottom w:val="0"/>
      <w:divBdr>
        <w:top w:val="none" w:sz="0" w:space="0" w:color="auto"/>
        <w:left w:val="none" w:sz="0" w:space="0" w:color="auto"/>
        <w:bottom w:val="none" w:sz="0" w:space="0" w:color="auto"/>
        <w:right w:val="none" w:sz="0" w:space="0" w:color="auto"/>
      </w:divBdr>
    </w:div>
    <w:div w:id="203904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Cal18</b:Tag>
    <b:SourceType>Book</b:SourceType>
    <b:Guid>{126AC5CF-A436-46CB-BD75-812A554890CC}</b:Guid>
    <b:Author>
      <b:Author>
        <b:NameList>
          <b:Person>
            <b:Last>Callister</b:Last>
            <b:First>W.</b:First>
            <b:Middle>D., &amp; Rethwisch, D. G.</b:Middle>
          </b:Person>
        </b:NameList>
      </b:Author>
    </b:Author>
    <b:Title>Materials Science and Engineering: An Introduction. Wiley.</b:Title>
    <b:Year>2018</b:Year>
    <b:RefOrder>1</b:RefOrder>
  </b:Source>
  <b:Source>
    <b:Tag>Kel25</b:Tag>
    <b:SourceType>Book</b:SourceType>
    <b:Guid>{913BE06E-B047-4D62-850F-BBF292FE1BDF}</b:Guid>
    <b:Author>
      <b:Author>
        <b:NameList>
          <b:Person>
            <b:Last>Keleşoğlu</b:Last>
            <b:First>E.</b:First>
          </b:Person>
        </b:NameList>
      </b:Author>
    </b:Author>
    <b:Title>Tez Yazma Kılavuzu</b:Title>
    <b:Year>2025</b:Year>
    <b:RefOrder>2</b:RefOrder>
  </b:Source>
</b:Sources>
</file>

<file path=customXml/itemProps1.xml><?xml version="1.0" encoding="utf-8"?>
<ds:datastoreItem xmlns:ds="http://schemas.openxmlformats.org/officeDocument/2006/customXml" ds:itemID="{3F15F728-3A90-4EE1-B294-21B79158C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419</Words>
  <Characters>2394</Characters>
  <Application>Microsoft Office Word</Application>
  <DocSecurity>0</DocSecurity>
  <Lines>19</Lines>
  <Paragraphs>5</Paragraphs>
  <ScaleCrop>false</ScaleCrop>
  <HeadingPairs>
    <vt:vector size="6" baseType="variant">
      <vt:variant>
        <vt:lpstr>Konu Başlığı</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2808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ACER-Aspire3</cp:lastModifiedBy>
  <cp:revision>4</cp:revision>
  <dcterms:created xsi:type="dcterms:W3CDTF">2026-05-29T12:04:00Z</dcterms:created>
  <dcterms:modified xsi:type="dcterms:W3CDTF">2026-05-29T12:25:00Z</dcterms:modified>
  <cp:category/>
</cp:coreProperties>
</file>