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25F" w14:textId="77777777" w:rsidR="00971AF2" w:rsidRPr="00DF0929" w:rsidRDefault="00000000">
      <w:pPr>
        <w:jc w:val="center"/>
        <w:rPr>
          <w:sz w:val="28"/>
          <w:szCs w:val="28"/>
        </w:rPr>
      </w:pPr>
      <w:r w:rsidRPr="00DF0929">
        <w:rPr>
          <w:b/>
          <w:sz w:val="28"/>
          <w:szCs w:val="28"/>
        </w:rPr>
        <w:t>T.C.</w:t>
      </w:r>
      <w:r w:rsidRPr="00DF0929">
        <w:rPr>
          <w:b/>
          <w:sz w:val="28"/>
          <w:szCs w:val="28"/>
        </w:rPr>
        <w:br/>
        <w:t>TÜRK-ALMAN ÜNİVERSİTESİ</w:t>
      </w:r>
      <w:r w:rsidRPr="00DF0929">
        <w:rPr>
          <w:b/>
          <w:sz w:val="28"/>
          <w:szCs w:val="28"/>
        </w:rPr>
        <w:br/>
      </w:r>
    </w:p>
    <w:p w14:paraId="18344B26" w14:textId="77777777" w:rsidR="00971AF2" w:rsidRDefault="00000000">
      <w:pPr>
        <w:jc w:val="center"/>
      </w:pPr>
      <w:r>
        <w:rPr>
          <w:b/>
          <w:sz w:val="28"/>
        </w:rPr>
        <w:t>BAP PROJELERİ BAŞVURU BELGELERİ KONTROL LİSTESİ</w:t>
      </w:r>
    </w:p>
    <w:p w14:paraId="2933B2F8" w14:textId="77777777" w:rsidR="00971AF2" w:rsidRDefault="00971AF2"/>
    <w:p w14:paraId="3F65967B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Aşağıda belirtilen belgelerin başvuru dosyasında eksiksiz olarak yer alması gerekmektedir:</w:t>
      </w:r>
      <w:r w:rsidRPr="00DC0D56">
        <w:rPr>
          <w:sz w:val="24"/>
          <w:szCs w:val="24"/>
        </w:rPr>
        <w:br/>
      </w:r>
    </w:p>
    <w:p w14:paraId="374AC3FA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☐ Proje başvuru formu (Her sayfa tek nüsha, çift taraflı yazdırılmayacak)</w:t>
      </w:r>
    </w:p>
    <w:p w14:paraId="4A4D18C0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☐ Bütçe kalemlerine ait kanıtlayıcı belgeler (Fiyat teklifi, proforma fatura)</w:t>
      </w:r>
    </w:p>
    <w:p w14:paraId="0ABB49CE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☐ Sarf malzeme listesi ve makine/teçhizat için teknik şartname</w:t>
      </w:r>
    </w:p>
    <w:p w14:paraId="4E0B2553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☐ İlgili birimlerden cihazın bulunmadığı veya gerekli olduğuna dair resmi yazı</w:t>
      </w:r>
    </w:p>
    <w:p w14:paraId="1CA3B18E" w14:textId="77777777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>☐ Önceki yıl bilimsel faaliyet raporu (yayın, proje, atıf vb.)</w:t>
      </w:r>
    </w:p>
    <w:p w14:paraId="4EDF443D" w14:textId="5D4FC4A0" w:rsidR="00971AF2" w:rsidRPr="00DC0D56" w:rsidRDefault="00000000">
      <w:pPr>
        <w:rPr>
          <w:sz w:val="24"/>
          <w:szCs w:val="24"/>
        </w:rPr>
      </w:pPr>
      <w:r w:rsidRPr="00DC0D56">
        <w:rPr>
          <w:sz w:val="24"/>
          <w:szCs w:val="24"/>
        </w:rPr>
        <w:t xml:space="preserve">☐ Varsa </w:t>
      </w:r>
      <w:proofErr w:type="spellStart"/>
      <w:r w:rsidRPr="00DC0D56">
        <w:rPr>
          <w:sz w:val="24"/>
          <w:szCs w:val="24"/>
        </w:rPr>
        <w:t>önceki</w:t>
      </w:r>
      <w:proofErr w:type="spellEnd"/>
      <w:r w:rsidRPr="00DC0D56">
        <w:rPr>
          <w:sz w:val="24"/>
          <w:szCs w:val="24"/>
        </w:rPr>
        <w:t xml:space="preserve"> BAP </w:t>
      </w:r>
      <w:proofErr w:type="spellStart"/>
      <w:r w:rsidRPr="00DC0D56">
        <w:rPr>
          <w:sz w:val="24"/>
          <w:szCs w:val="24"/>
        </w:rPr>
        <w:t>projelerine</w:t>
      </w:r>
      <w:proofErr w:type="spellEnd"/>
      <w:r w:rsidRPr="00DC0D56">
        <w:rPr>
          <w:sz w:val="24"/>
          <w:szCs w:val="24"/>
        </w:rPr>
        <w:t xml:space="preserve"> </w:t>
      </w:r>
      <w:proofErr w:type="spellStart"/>
      <w:r w:rsidRPr="00DC0D56">
        <w:rPr>
          <w:sz w:val="24"/>
          <w:szCs w:val="24"/>
        </w:rPr>
        <w:t>ait</w:t>
      </w:r>
      <w:proofErr w:type="spellEnd"/>
      <w:r w:rsidRPr="00DC0D56">
        <w:rPr>
          <w:sz w:val="24"/>
          <w:szCs w:val="24"/>
        </w:rPr>
        <w:t xml:space="preserve"> durum </w:t>
      </w:r>
      <w:proofErr w:type="spellStart"/>
      <w:r w:rsidRPr="00DC0D56">
        <w:rPr>
          <w:sz w:val="24"/>
          <w:szCs w:val="24"/>
        </w:rPr>
        <w:t>raporu</w:t>
      </w:r>
      <w:proofErr w:type="spellEnd"/>
      <w:r w:rsidR="00DF0929" w:rsidRPr="00DC0D56">
        <w:rPr>
          <w:sz w:val="24"/>
          <w:szCs w:val="24"/>
        </w:rPr>
        <w:t xml:space="preserve"> (</w:t>
      </w:r>
      <w:proofErr w:type="spellStart"/>
      <w:r w:rsidR="00DF0929" w:rsidRPr="00DC0D56">
        <w:rPr>
          <w:sz w:val="24"/>
          <w:szCs w:val="24"/>
        </w:rPr>
        <w:t>Raporda</w:t>
      </w:r>
      <w:proofErr w:type="spellEnd"/>
      <w:r w:rsidR="00DF0929" w:rsidRPr="00DC0D56">
        <w:rPr>
          <w:sz w:val="24"/>
          <w:szCs w:val="24"/>
        </w:rPr>
        <w:t xml:space="preserve">, </w:t>
      </w:r>
      <w:proofErr w:type="spellStart"/>
      <w:r w:rsidR="00DF0929" w:rsidRPr="00DC0D56">
        <w:rPr>
          <w:sz w:val="24"/>
          <w:szCs w:val="24"/>
        </w:rPr>
        <w:t>proje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isimleri</w:t>
      </w:r>
      <w:proofErr w:type="spellEnd"/>
      <w:r w:rsidR="00DF0929" w:rsidRPr="00DC0D56">
        <w:rPr>
          <w:sz w:val="24"/>
          <w:szCs w:val="24"/>
        </w:rPr>
        <w:t xml:space="preserve">, </w:t>
      </w:r>
      <w:proofErr w:type="spellStart"/>
      <w:r w:rsidR="00DF0929" w:rsidRPr="00DC0D56">
        <w:rPr>
          <w:sz w:val="24"/>
          <w:szCs w:val="24"/>
        </w:rPr>
        <w:t>harcanan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bütçe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ve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çıktılarının</w:t>
      </w:r>
      <w:proofErr w:type="spellEnd"/>
      <w:r w:rsidR="00DF0929" w:rsidRPr="00DC0D56">
        <w:rPr>
          <w:sz w:val="24"/>
          <w:szCs w:val="24"/>
        </w:rPr>
        <w:t xml:space="preserve"> ne </w:t>
      </w:r>
      <w:proofErr w:type="spellStart"/>
      <w:r w:rsidR="00DF0929" w:rsidRPr="00DC0D56">
        <w:rPr>
          <w:sz w:val="24"/>
          <w:szCs w:val="24"/>
        </w:rPr>
        <w:t>olduğu</w:t>
      </w:r>
      <w:proofErr w:type="spellEnd"/>
      <w:r w:rsidR="00DF0929" w:rsidRPr="00DC0D56">
        <w:rPr>
          <w:sz w:val="24"/>
          <w:szCs w:val="24"/>
        </w:rPr>
        <w:t xml:space="preserve">, </w:t>
      </w:r>
      <w:proofErr w:type="spellStart"/>
      <w:r w:rsidR="00DF0929" w:rsidRPr="00DC0D56">
        <w:rPr>
          <w:sz w:val="24"/>
          <w:szCs w:val="24"/>
        </w:rPr>
        <w:t>onlardan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bir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yayın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gerçekleşip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gerçekleşmediği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hususlarına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yer</w:t>
      </w:r>
      <w:proofErr w:type="spellEnd"/>
      <w:r w:rsidR="00DF0929" w:rsidRPr="00DC0D56">
        <w:rPr>
          <w:sz w:val="24"/>
          <w:szCs w:val="24"/>
        </w:rPr>
        <w:t xml:space="preserve"> </w:t>
      </w:r>
      <w:proofErr w:type="spellStart"/>
      <w:r w:rsidR="00DF0929" w:rsidRPr="00DC0D56">
        <w:rPr>
          <w:sz w:val="24"/>
          <w:szCs w:val="24"/>
        </w:rPr>
        <w:t>verilmelidir</w:t>
      </w:r>
      <w:proofErr w:type="spellEnd"/>
      <w:r w:rsidR="00DF0929" w:rsidRPr="00DC0D56">
        <w:rPr>
          <w:sz w:val="24"/>
          <w:szCs w:val="24"/>
        </w:rPr>
        <w:t>)</w:t>
      </w:r>
    </w:p>
    <w:p w14:paraId="6649C614" w14:textId="77777777" w:rsidR="00971AF2" w:rsidRPr="0069019D" w:rsidRDefault="00000000">
      <w:pPr>
        <w:rPr>
          <w:sz w:val="24"/>
          <w:szCs w:val="24"/>
        </w:rPr>
      </w:pPr>
      <w:r w:rsidRPr="0069019D">
        <w:rPr>
          <w:sz w:val="24"/>
          <w:szCs w:val="24"/>
        </w:rPr>
        <w:t xml:space="preserve">☐ </w:t>
      </w:r>
      <w:proofErr w:type="spellStart"/>
      <w:r w:rsidRPr="0069019D">
        <w:rPr>
          <w:sz w:val="24"/>
          <w:szCs w:val="24"/>
        </w:rPr>
        <w:t>Gerekli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ise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tez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danışmanı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onay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ve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rıza</w:t>
      </w:r>
      <w:proofErr w:type="spellEnd"/>
      <w:r w:rsidRPr="0069019D">
        <w:rPr>
          <w:sz w:val="24"/>
          <w:szCs w:val="24"/>
        </w:rPr>
        <w:t xml:space="preserve"> </w:t>
      </w:r>
      <w:proofErr w:type="spellStart"/>
      <w:r w:rsidRPr="0069019D">
        <w:rPr>
          <w:sz w:val="24"/>
          <w:szCs w:val="24"/>
        </w:rPr>
        <w:t>yazısı</w:t>
      </w:r>
      <w:proofErr w:type="spellEnd"/>
    </w:p>
    <w:p w14:paraId="3513C67E" w14:textId="18CC86D7" w:rsidR="0069019D" w:rsidRPr="0069019D" w:rsidRDefault="0069019D" w:rsidP="0069019D">
      <w:pPr>
        <w:rPr>
          <w:sz w:val="24"/>
          <w:szCs w:val="24"/>
          <w:lang w:val="de-DE"/>
        </w:rPr>
      </w:pPr>
      <w:r w:rsidRPr="0069019D">
        <w:rPr>
          <w:sz w:val="24"/>
          <w:szCs w:val="24"/>
          <w:lang w:val="de-DE"/>
        </w:rPr>
        <w:t xml:space="preserve">☐ </w:t>
      </w:r>
      <w:proofErr w:type="spellStart"/>
      <w:r w:rsidRPr="0069019D">
        <w:rPr>
          <w:sz w:val="24"/>
          <w:szCs w:val="24"/>
          <w:lang w:val="de-DE"/>
        </w:rPr>
        <w:t>Gerekli</w:t>
      </w:r>
      <w:proofErr w:type="spellEnd"/>
      <w:r w:rsidRPr="0069019D">
        <w:rPr>
          <w:sz w:val="24"/>
          <w:szCs w:val="24"/>
          <w:lang w:val="de-DE"/>
        </w:rPr>
        <w:t xml:space="preserve"> </w:t>
      </w:r>
      <w:proofErr w:type="spellStart"/>
      <w:r w:rsidRPr="0069019D">
        <w:rPr>
          <w:sz w:val="24"/>
          <w:szCs w:val="24"/>
          <w:lang w:val="de-DE"/>
        </w:rPr>
        <w:t>ise</w:t>
      </w:r>
      <w:proofErr w:type="spellEnd"/>
      <w:r w:rsidRPr="0069019D">
        <w:rPr>
          <w:sz w:val="24"/>
          <w:szCs w:val="24"/>
          <w:lang w:val="de-DE"/>
        </w:rPr>
        <w:t xml:space="preserve"> </w:t>
      </w:r>
      <w:proofErr w:type="spellStart"/>
      <w:r w:rsidRPr="0069019D">
        <w:rPr>
          <w:sz w:val="24"/>
          <w:szCs w:val="24"/>
          <w:lang w:val="de-DE"/>
        </w:rPr>
        <w:t>Etik</w:t>
      </w:r>
      <w:proofErr w:type="spellEnd"/>
      <w:r w:rsidRPr="0069019D">
        <w:rPr>
          <w:sz w:val="24"/>
          <w:szCs w:val="24"/>
          <w:lang w:val="de-DE"/>
        </w:rPr>
        <w:t xml:space="preserve"> </w:t>
      </w:r>
      <w:proofErr w:type="spellStart"/>
      <w:r w:rsidRPr="0069019D">
        <w:rPr>
          <w:sz w:val="24"/>
          <w:szCs w:val="24"/>
          <w:lang w:val="de-DE"/>
        </w:rPr>
        <w:t>Kurul</w:t>
      </w:r>
      <w:proofErr w:type="spellEnd"/>
      <w:r w:rsidRPr="0069019D">
        <w:rPr>
          <w:sz w:val="24"/>
          <w:szCs w:val="24"/>
          <w:lang w:val="de-DE"/>
        </w:rPr>
        <w:t xml:space="preserve"> </w:t>
      </w:r>
      <w:proofErr w:type="spellStart"/>
      <w:r w:rsidRPr="0069019D">
        <w:rPr>
          <w:sz w:val="24"/>
          <w:szCs w:val="24"/>
          <w:lang w:val="de-DE"/>
        </w:rPr>
        <w:t>r</w:t>
      </w:r>
      <w:r>
        <w:rPr>
          <w:sz w:val="24"/>
          <w:szCs w:val="24"/>
          <w:lang w:val="de-DE"/>
        </w:rPr>
        <w:t>aporu</w:t>
      </w:r>
      <w:proofErr w:type="spellEnd"/>
    </w:p>
    <w:p w14:paraId="5A6D81D3" w14:textId="77777777" w:rsidR="0069019D" w:rsidRPr="0069019D" w:rsidRDefault="0069019D">
      <w:pPr>
        <w:rPr>
          <w:sz w:val="24"/>
          <w:szCs w:val="24"/>
          <w:lang w:val="de-DE"/>
        </w:rPr>
      </w:pPr>
    </w:p>
    <w:p w14:paraId="3740D903" w14:textId="77777777" w:rsidR="00971AF2" w:rsidRPr="0069019D" w:rsidRDefault="00971AF2">
      <w:pPr>
        <w:rPr>
          <w:sz w:val="24"/>
          <w:szCs w:val="24"/>
          <w:lang w:val="de-DE"/>
        </w:rPr>
      </w:pPr>
    </w:p>
    <w:p w14:paraId="4DD22992" w14:textId="77777777" w:rsidR="00971AF2" w:rsidRPr="00DC0D56" w:rsidRDefault="00000000">
      <w:pPr>
        <w:rPr>
          <w:sz w:val="24"/>
          <w:szCs w:val="24"/>
        </w:rPr>
      </w:pPr>
      <w:r w:rsidRPr="0069019D">
        <w:rPr>
          <w:sz w:val="24"/>
          <w:szCs w:val="24"/>
          <w:lang w:val="de-DE"/>
        </w:rPr>
        <w:br/>
      </w:r>
      <w:proofErr w:type="spellStart"/>
      <w:r w:rsidRPr="00DC0D56">
        <w:rPr>
          <w:sz w:val="24"/>
          <w:szCs w:val="24"/>
        </w:rPr>
        <w:t>Hazırlayan</w:t>
      </w:r>
      <w:proofErr w:type="spellEnd"/>
      <w:r w:rsidRPr="00DC0D56">
        <w:rPr>
          <w:sz w:val="24"/>
          <w:szCs w:val="24"/>
        </w:rPr>
        <w:t>:</w:t>
      </w:r>
      <w:r w:rsidRPr="00DC0D56">
        <w:rPr>
          <w:sz w:val="24"/>
          <w:szCs w:val="24"/>
        </w:rPr>
        <w:br/>
        <w:t xml:space="preserve">Ad </w:t>
      </w:r>
      <w:proofErr w:type="spellStart"/>
      <w:r w:rsidRPr="00DC0D56">
        <w:rPr>
          <w:sz w:val="24"/>
          <w:szCs w:val="24"/>
        </w:rPr>
        <w:t>Soyad</w:t>
      </w:r>
      <w:proofErr w:type="spellEnd"/>
      <w:r w:rsidRPr="00DC0D56">
        <w:rPr>
          <w:sz w:val="24"/>
          <w:szCs w:val="24"/>
        </w:rPr>
        <w:br/>
      </w:r>
      <w:proofErr w:type="spellStart"/>
      <w:r w:rsidRPr="00DC0D56">
        <w:rPr>
          <w:sz w:val="24"/>
          <w:szCs w:val="24"/>
        </w:rPr>
        <w:t>Unvan</w:t>
      </w:r>
      <w:proofErr w:type="spellEnd"/>
      <w:r w:rsidRPr="00DC0D56">
        <w:rPr>
          <w:sz w:val="24"/>
          <w:szCs w:val="24"/>
        </w:rPr>
        <w:br/>
        <w:t>İmza</w:t>
      </w:r>
    </w:p>
    <w:sectPr w:rsidR="00971AF2" w:rsidRPr="00DC0D5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DAE0" w14:textId="77777777" w:rsidR="00D22751" w:rsidRDefault="00D22751" w:rsidP="00DF0929">
      <w:pPr>
        <w:spacing w:after="0" w:line="240" w:lineRule="auto"/>
      </w:pPr>
      <w:r>
        <w:separator/>
      </w:r>
    </w:p>
  </w:endnote>
  <w:endnote w:type="continuationSeparator" w:id="0">
    <w:p w14:paraId="6553BA55" w14:textId="77777777" w:rsidR="00D22751" w:rsidRDefault="00D22751" w:rsidP="00DF0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D3DF4" w14:textId="77777777" w:rsidR="00D22751" w:rsidRDefault="00D22751" w:rsidP="00DF0929">
      <w:pPr>
        <w:spacing w:after="0" w:line="240" w:lineRule="auto"/>
      </w:pPr>
      <w:r>
        <w:separator/>
      </w:r>
    </w:p>
  </w:footnote>
  <w:footnote w:type="continuationSeparator" w:id="0">
    <w:p w14:paraId="52995595" w14:textId="77777777" w:rsidR="00D22751" w:rsidRDefault="00D22751" w:rsidP="00DF0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BB33" w14:textId="67D655D0" w:rsidR="00DF0929" w:rsidRDefault="00DF0929">
    <w:pPr>
      <w:pStyle w:val="stBilgi"/>
    </w:pPr>
    <w:r w:rsidRPr="00DF0929">
      <w:rPr>
        <w:noProof/>
      </w:rPr>
      <w:drawing>
        <wp:anchor distT="0" distB="0" distL="114300" distR="114300" simplePos="0" relativeHeight="251658240" behindDoc="0" locked="0" layoutInCell="1" allowOverlap="1" wp14:anchorId="24A701AD" wp14:editId="6FD15B17">
          <wp:simplePos x="0" y="0"/>
          <wp:positionH relativeFrom="column">
            <wp:posOffset>-933450</wp:posOffset>
          </wp:positionH>
          <wp:positionV relativeFrom="paragraph">
            <wp:posOffset>-314325</wp:posOffset>
          </wp:positionV>
          <wp:extent cx="2808312" cy="641900"/>
          <wp:effectExtent l="0" t="0" r="0" b="6350"/>
          <wp:wrapSquare wrapText="bothSides"/>
          <wp:docPr id="6" name="Picture 2" descr="C:\Users\USER\Desktop\5566_4_th.png">
            <a:extLst xmlns:a="http://schemas.openxmlformats.org/drawingml/2006/main">
              <a:ext uri="{FF2B5EF4-FFF2-40B4-BE49-F238E27FC236}">
                <a16:creationId xmlns:a16="http://schemas.microsoft.com/office/drawing/2014/main" id="{81FC0D39-ABA3-CABE-AB22-BCAF5A85958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Users\USER\Desktop\5566_4_th.png">
                    <a:extLst>
                      <a:ext uri="{FF2B5EF4-FFF2-40B4-BE49-F238E27FC236}">
                        <a16:creationId xmlns:a16="http://schemas.microsoft.com/office/drawing/2014/main" id="{81FC0D39-ABA3-CABE-AB22-BCAF5A85958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312" cy="6419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3211820">
    <w:abstractNumId w:val="8"/>
  </w:num>
  <w:num w:numId="2" w16cid:durableId="103816025">
    <w:abstractNumId w:val="6"/>
  </w:num>
  <w:num w:numId="3" w16cid:durableId="109473752">
    <w:abstractNumId w:val="5"/>
  </w:num>
  <w:num w:numId="4" w16cid:durableId="1669675937">
    <w:abstractNumId w:val="4"/>
  </w:num>
  <w:num w:numId="5" w16cid:durableId="178472429">
    <w:abstractNumId w:val="7"/>
  </w:num>
  <w:num w:numId="6" w16cid:durableId="1165508885">
    <w:abstractNumId w:val="3"/>
  </w:num>
  <w:num w:numId="7" w16cid:durableId="971448487">
    <w:abstractNumId w:val="2"/>
  </w:num>
  <w:num w:numId="8" w16cid:durableId="665472854">
    <w:abstractNumId w:val="1"/>
  </w:num>
  <w:num w:numId="9" w16cid:durableId="73219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161F"/>
    <w:rsid w:val="00255919"/>
    <w:rsid w:val="0029639D"/>
    <w:rsid w:val="00326F90"/>
    <w:rsid w:val="0069019D"/>
    <w:rsid w:val="00971AF2"/>
    <w:rsid w:val="00AA1D8D"/>
    <w:rsid w:val="00B47730"/>
    <w:rsid w:val="00B87BD1"/>
    <w:rsid w:val="00BC5DBE"/>
    <w:rsid w:val="00CB0664"/>
    <w:rsid w:val="00D22751"/>
    <w:rsid w:val="00DC0D56"/>
    <w:rsid w:val="00DF09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5E93CA"/>
  <w14:defaultImageDpi w14:val="300"/>
  <w15:docId w15:val="{54190F76-62DD-48B0-8BC1-EB7FF91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can kaya</cp:lastModifiedBy>
  <cp:revision>3</cp:revision>
  <dcterms:created xsi:type="dcterms:W3CDTF">2026-04-14T19:06:00Z</dcterms:created>
  <dcterms:modified xsi:type="dcterms:W3CDTF">2026-04-20T22:28:00Z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770e6d25-f886-45b8-818a-7862863396d3</vt:lpwstr>
  </property>
</Properties>
</file>