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5670"/>
        <w:gridCol w:w="2097"/>
      </w:tblGrid>
      <w:tr w:rsidR="00D81439" w14:paraId="0E396594" w14:textId="77777777">
        <w:trPr>
          <w:trHeight w:val="438"/>
          <w:jc w:val="center"/>
        </w:trPr>
        <w:tc>
          <w:tcPr>
            <w:tcW w:w="2041" w:type="dxa"/>
            <w:vMerge w:val="restart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1C84" w14:textId="77777777" w:rsidR="00D81439" w:rsidRDefault="00000000">
            <w:pPr>
              <w:jc w:val="center"/>
            </w:pPr>
            <w:r>
              <w:rPr>
                <w:b/>
                <w:color w:val="1F4E79"/>
                <w:sz w:val="32"/>
              </w:rPr>
              <w:t>TAÜ</w:t>
            </w:r>
            <w:r>
              <w:rPr>
                <w:b/>
                <w:color w:val="1F4E79"/>
                <w:sz w:val="32"/>
              </w:rPr>
              <w:br/>
              <w:t>TTM</w:t>
            </w:r>
          </w:p>
        </w:tc>
        <w:tc>
          <w:tcPr>
            <w:tcW w:w="5670" w:type="dxa"/>
            <w:vMerge w:val="restart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FB598" w14:textId="77777777" w:rsidR="00D81439" w:rsidRDefault="00000000">
            <w:pPr>
              <w:jc w:val="center"/>
            </w:pPr>
            <w:r>
              <w:rPr>
                <w:b/>
                <w:color w:val="1F4E79"/>
                <w:sz w:val="26"/>
              </w:rPr>
              <w:t>BULUŞ BİLDİRİM FORMU</w:t>
            </w:r>
            <w:r>
              <w:rPr>
                <w:b/>
                <w:color w:val="1F4E79"/>
                <w:sz w:val="26"/>
              </w:rPr>
              <w:br/>
              <w:t>Patent / Faydalı Model / Teknik Bilgi Bildirimi</w:t>
            </w:r>
          </w:p>
        </w:tc>
        <w:tc>
          <w:tcPr>
            <w:tcW w:w="2097" w:type="dxa"/>
            <w:vMerge w:val="restart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4031" w14:textId="77777777" w:rsidR="00D81439" w:rsidRDefault="00000000">
            <w:r>
              <w:rPr>
                <w:sz w:val="15"/>
              </w:rPr>
              <w:t>Doküman No: TAÜ-TTM-BBF</w:t>
            </w:r>
            <w:r>
              <w:rPr>
                <w:sz w:val="15"/>
              </w:rPr>
              <w:br/>
              <w:t>Yayın: …/…/20…</w:t>
            </w:r>
            <w:r>
              <w:rPr>
                <w:sz w:val="15"/>
              </w:rPr>
              <w:br/>
              <w:t>Revizyon: 00</w:t>
            </w:r>
          </w:p>
        </w:tc>
      </w:tr>
      <w:tr w:rsidR="00D81439" w14:paraId="154B9F2F" w14:textId="77777777">
        <w:trPr>
          <w:trHeight w:val="438"/>
          <w:jc w:val="center"/>
        </w:trPr>
        <w:tc>
          <w:tcPr>
            <w:tcW w:w="3532" w:type="dxa"/>
            <w:vMerge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AA712" w14:textId="77777777" w:rsidR="00D81439" w:rsidRDefault="00D81439"/>
        </w:tc>
        <w:tc>
          <w:tcPr>
            <w:tcW w:w="3532" w:type="dxa"/>
            <w:vMerge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423F" w14:textId="77777777" w:rsidR="00D81439" w:rsidRDefault="00D81439"/>
        </w:tc>
        <w:tc>
          <w:tcPr>
            <w:tcW w:w="3532" w:type="dxa"/>
            <w:vMerge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22328" w14:textId="77777777" w:rsidR="00D81439" w:rsidRDefault="00D81439"/>
        </w:tc>
      </w:tr>
    </w:tbl>
    <w:p w14:paraId="112685E6" w14:textId="77777777" w:rsidR="00D81439" w:rsidRDefault="00000000">
      <w:pPr>
        <w:pStyle w:val="FormNote"/>
        <w:jc w:val="both"/>
      </w:pPr>
      <w:r>
        <w:t>Bu form; Türk-Alman Üniversitesinde yapılan bilimsel çalışma veya araştırmalar sonucunda ortaya çıkan, patent veya faydalı model ile korunabilir nitelikte olabilecek buluşların Üniversiteye yazılı bildirimi için hazırlanmıştır. Formun eksiksiz doldurulması; Üniversitenin hak sahipliği değerlendirmesi, patentlenebilirlik ön araştırması, başvuru stratejisi ve ticarileştirme sürecinin sağlıklı yürütülmesi için zorunludur. Buluşun patent/faydalı model korumasını etkileyebilecek yayın, sunum, satış, teklif, demonstrasyon veya diğer açıklamalar formda özellikle belirtilmelidir.</w:t>
      </w:r>
    </w:p>
    <w:p w14:paraId="0DEB8866" w14:textId="77777777" w:rsidR="00D81439" w:rsidRDefault="00000000">
      <w:pPr>
        <w:pStyle w:val="FormNote"/>
        <w:jc w:val="both"/>
      </w:pPr>
      <w:r>
        <w:t>Hukuki dayanak: 6769 sayılı Sınai Mülkiyet Kanunu m. 113, 121 ve 122; Çalışan Buluşlarına, Yükseköğretim Kurumlarında Gerçekleştirilen Buluşlara ve Kamu Destekli Projelerde Ortaya Çıkan Buluşlara Dair Yönetmelik; Türk-Alman Üniversitesi Fikri ve Sınai Mülkiyet Hakları Yönergesi. Buluş serbest buluş niteliği kazanıncaya veya Üniversitenin hak sahipliği/başvuru süreci tamamlanıncaya kadar gizlilik esasına uyulmalıdır. Bilgilendirme: TAÜ Yönergesi uyarınca Üniversitenin hak sahibi olduğu fikri ve sınai haklara ilişkin ticarileştirme, projelendirme ve know-how transferi gibi faaliyetlerden elde edilen gelirden buluş sahibine aktarılacak tutar %35 olarak düzenlenmiştir; birden fazla buluşçu varsa dağılım katkı paylarına göre ayrıca belirlenmelidir.</w:t>
      </w:r>
    </w:p>
    <w:p w14:paraId="1FDC5B3E" w14:textId="325C9A6A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A. TTM TARAFINDAN DOLDURULACAK BÖLÜM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6520"/>
      </w:tblGrid>
      <w:tr w:rsidR="00D81439" w14:paraId="4726991D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5171D" w14:textId="77777777" w:rsidR="00D81439" w:rsidRDefault="00000000">
            <w:r>
              <w:rPr>
                <w:b/>
                <w:sz w:val="16"/>
              </w:rPr>
              <w:t>Başvuru kayıt numarası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49936" w14:textId="77777777" w:rsidR="00D81439" w:rsidRDefault="00D81439"/>
        </w:tc>
      </w:tr>
      <w:tr w:rsidR="00D81439" w14:paraId="56A24660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CC7FA" w14:textId="77777777" w:rsidR="00D81439" w:rsidRDefault="00000000">
            <w:r>
              <w:rPr>
                <w:b/>
                <w:sz w:val="16"/>
              </w:rPr>
              <w:t>Formun teslim alındığı tarih / saat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07E84" w14:textId="77777777" w:rsidR="00D81439" w:rsidRDefault="00D81439"/>
        </w:tc>
      </w:tr>
      <w:tr w:rsidR="00D81439" w14:paraId="3B84EC58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2A21A" w14:textId="77777777" w:rsidR="00D81439" w:rsidRDefault="00000000">
            <w:r>
              <w:rPr>
                <w:b/>
                <w:sz w:val="16"/>
              </w:rPr>
              <w:t>Teslim yöntemi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7A7E" w14:textId="77777777" w:rsidR="00D81439" w:rsidRDefault="00000000">
            <w:r>
              <w:rPr>
                <w:sz w:val="16"/>
              </w:rPr>
              <w:t>☐ Elden teslim    ☐ EBYS / resmî yazışma    ☐ E-posta ön bildirimi    ☐ Diğer: ................................</w:t>
            </w:r>
          </w:p>
        </w:tc>
      </w:tr>
      <w:tr w:rsidR="00D81439" w14:paraId="4E750DB6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BCB20" w14:textId="77777777" w:rsidR="00D81439" w:rsidRDefault="00000000">
            <w:r>
              <w:rPr>
                <w:b/>
                <w:sz w:val="16"/>
              </w:rPr>
              <w:t>Teslim alınan birim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7EB0" w14:textId="25A93DF7" w:rsidR="00D81439" w:rsidRDefault="00000000">
            <w:r>
              <w:rPr>
                <w:sz w:val="16"/>
              </w:rPr>
              <w:t>☐ TAÜ TTM - Fikri-</w:t>
            </w:r>
            <w:proofErr w:type="spellStart"/>
            <w:r>
              <w:rPr>
                <w:sz w:val="16"/>
              </w:rPr>
              <w:t>Sınai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Haklar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Sözleşmeler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Birimi</w:t>
            </w:r>
            <w:proofErr w:type="spellEnd"/>
            <w:r>
              <w:rPr>
                <w:sz w:val="16"/>
              </w:rPr>
              <w:t xml:space="preserve">   ☐ </w:t>
            </w:r>
            <w:proofErr w:type="spellStart"/>
            <w:r>
              <w:rPr>
                <w:sz w:val="16"/>
              </w:rPr>
              <w:t>Diğer</w:t>
            </w:r>
            <w:proofErr w:type="spellEnd"/>
            <w:r>
              <w:rPr>
                <w:sz w:val="16"/>
              </w:rPr>
              <w:t>: .......................</w:t>
            </w:r>
          </w:p>
        </w:tc>
      </w:tr>
      <w:tr w:rsidR="00D81439" w14:paraId="50C0F847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BEEE8" w14:textId="77777777" w:rsidR="00D81439" w:rsidRDefault="00000000">
            <w:r>
              <w:rPr>
                <w:b/>
                <w:sz w:val="16"/>
              </w:rPr>
              <w:t>Başvurunun usulüne uygun kabul tarihi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93AC9" w14:textId="77777777" w:rsidR="00D81439" w:rsidRDefault="00D81439"/>
        </w:tc>
      </w:tr>
      <w:tr w:rsidR="00D81439" w14:paraId="4BD49F9C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18BAB" w14:textId="77777777" w:rsidR="00D81439" w:rsidRDefault="00000000">
            <w:r>
              <w:rPr>
                <w:b/>
                <w:sz w:val="16"/>
              </w:rPr>
              <w:t>Eksiklik bildirimi tarihi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7EAB9" w14:textId="77777777" w:rsidR="00D81439" w:rsidRDefault="00D81439"/>
        </w:tc>
      </w:tr>
      <w:tr w:rsidR="00D81439" w14:paraId="1FB1B16D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0CCC" w14:textId="77777777" w:rsidR="00D81439" w:rsidRDefault="00000000">
            <w:r>
              <w:rPr>
                <w:b/>
                <w:sz w:val="16"/>
              </w:rPr>
              <w:t>Eksikliklerin giderildiği tarih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3C1E0" w14:textId="77777777" w:rsidR="00D81439" w:rsidRDefault="00D81439"/>
        </w:tc>
      </w:tr>
      <w:tr w:rsidR="00D81439" w14:paraId="049F9617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7098" w14:textId="77777777" w:rsidR="00D81439" w:rsidRDefault="00000000">
            <w:r>
              <w:rPr>
                <w:b/>
                <w:sz w:val="16"/>
              </w:rPr>
              <w:t>Hak sahipliği kararının buluşçuya bildirilmesi için son tarih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C7ACA" w14:textId="77777777" w:rsidR="00D81439" w:rsidRDefault="00000000">
            <w:r>
              <w:rPr>
                <w:sz w:val="16"/>
              </w:rPr>
              <w:t>Buluş/başvuru bildiriminin usulüne uygun ulaştığı tarihten itibaren dört ay</w:t>
            </w:r>
          </w:p>
        </w:tc>
      </w:tr>
      <w:tr w:rsidR="00D81439" w14:paraId="52641D8C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DA9BF" w14:textId="77777777" w:rsidR="00D81439" w:rsidRDefault="00000000">
            <w:r>
              <w:t>Patent/faydalı model başvurusu için son takip tarihi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609D6" w14:textId="77777777" w:rsidR="00D81439" w:rsidRDefault="00000000">
            <w:r>
              <w:t>Hak sahipliği kararı sonrası başvuru yükümlülüğü: karar tarihinden itibaren dört ay; buluşçu ile anlaşma halinde en geç altı ay</w:t>
            </w:r>
          </w:p>
        </w:tc>
      </w:tr>
      <w:tr w:rsidR="00D81439" w14:paraId="792E0301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76A6" w14:textId="77777777" w:rsidR="00D81439" w:rsidRDefault="00000000">
            <w:r>
              <w:rPr>
                <w:b/>
                <w:sz w:val="16"/>
              </w:rPr>
              <w:t>Süreç sorumlusu / iletişim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AA2A2" w14:textId="77777777" w:rsidR="00D81439" w:rsidRDefault="00D81439"/>
        </w:tc>
      </w:tr>
    </w:tbl>
    <w:p w14:paraId="75363B9D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B. BAŞVURU TÜRÜ VE ÖN BİLGİLER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6520"/>
      </w:tblGrid>
      <w:tr w:rsidR="00D81439" w14:paraId="2361DBEC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F8C9" w14:textId="77777777" w:rsidR="00D81439" w:rsidRDefault="00000000">
            <w:r>
              <w:rPr>
                <w:b/>
                <w:sz w:val="16"/>
              </w:rPr>
              <w:t>Bildirim türü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A0F82" w14:textId="77777777" w:rsidR="00D81439" w:rsidRDefault="00000000">
            <w:r>
              <w:rPr>
                <w:sz w:val="16"/>
              </w:rPr>
              <w:t>☐ Yeni buluş bildirimi    ☐ Daha önce yapılmış patent/faydalı model başvurusunun bildirimi</w:t>
            </w:r>
            <w:r>
              <w:rPr>
                <w:sz w:val="16"/>
              </w:rPr>
              <w:br/>
              <w:t>☐ Serbest buluş değerlendirme talebi    ☐ Kamu destekli proje kapsamında ortaya çıkan buluş bildirimi</w:t>
            </w:r>
          </w:p>
        </w:tc>
      </w:tr>
      <w:tr w:rsidR="00D81439" w14:paraId="076571AB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C393" w14:textId="77777777" w:rsidR="00D81439" w:rsidRDefault="00000000">
            <w:r>
              <w:rPr>
                <w:b/>
                <w:sz w:val="16"/>
              </w:rPr>
              <w:t>Buluş başlığı - Türkçe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1CC40" w14:textId="77777777" w:rsidR="00D81439" w:rsidRDefault="00D81439"/>
        </w:tc>
      </w:tr>
      <w:tr w:rsidR="00D81439" w14:paraId="783D4AD5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6C5C" w14:textId="77777777" w:rsidR="00D81439" w:rsidRDefault="00000000">
            <w:r>
              <w:rPr>
                <w:b/>
                <w:sz w:val="16"/>
              </w:rPr>
              <w:lastRenderedPageBreak/>
              <w:t>Buluş başlığı - İngilizce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EAF4" w14:textId="77777777" w:rsidR="00D81439" w:rsidRDefault="00D81439"/>
        </w:tc>
      </w:tr>
      <w:tr w:rsidR="00D81439" w14:paraId="10ABA6D6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CD66C" w14:textId="77777777" w:rsidR="00D81439" w:rsidRDefault="00000000">
            <w:r>
              <w:rPr>
                <w:b/>
                <w:sz w:val="16"/>
              </w:rPr>
              <w:t>Buluşun kısa adı / kod adı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ACF9F" w14:textId="77777777" w:rsidR="00D81439" w:rsidRDefault="00D81439"/>
        </w:tc>
      </w:tr>
      <w:tr w:rsidR="00D81439" w14:paraId="59196246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C0954" w14:textId="77777777" w:rsidR="00D81439" w:rsidRDefault="00000000">
            <w:r>
              <w:rPr>
                <w:b/>
                <w:sz w:val="16"/>
              </w:rPr>
              <w:t>Buluşun kısa özeti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EAE16" w14:textId="77777777" w:rsidR="00D81439" w:rsidRDefault="00000000">
            <w:r>
              <w:rPr>
                <w:sz w:val="16"/>
              </w:rPr>
              <w:t>Buluşun teknik amacını, çözümünü ve temel yeniliğini 150-250 kelimeyle özetleyiniz.</w:t>
            </w:r>
          </w:p>
        </w:tc>
      </w:tr>
      <w:tr w:rsidR="00D81439" w14:paraId="2B9C6033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00EE" w14:textId="77777777" w:rsidR="00D81439" w:rsidRDefault="00000000">
            <w:r>
              <w:rPr>
                <w:b/>
                <w:sz w:val="16"/>
              </w:rPr>
              <w:t>İrtibat kurulacak baş buluşçu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C7AB6" w14:textId="77777777" w:rsidR="00D81439" w:rsidRDefault="00D81439"/>
        </w:tc>
      </w:tr>
      <w:tr w:rsidR="00D81439" w14:paraId="448B9D54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35454" w14:textId="77777777" w:rsidR="00D81439" w:rsidRDefault="00000000">
            <w:r>
              <w:rPr>
                <w:b/>
                <w:sz w:val="16"/>
              </w:rPr>
              <w:t>Buluşçuların toplam katkı payı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6DF26" w14:textId="77777777" w:rsidR="00D81439" w:rsidRDefault="00000000">
            <w:r>
              <w:rPr>
                <w:sz w:val="16"/>
              </w:rPr>
              <w:t>Toplam %100 olacak şekilde beyan edilmelidir.</w:t>
            </w:r>
          </w:p>
        </w:tc>
      </w:tr>
      <w:tr w:rsidR="00D81439" w14:paraId="08C45492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F8844" w14:textId="77777777" w:rsidR="00D81439" w:rsidRDefault="00000000">
            <w:r>
              <w:rPr>
                <w:b/>
                <w:sz w:val="16"/>
              </w:rPr>
              <w:t>Yayım veya açıklama erteleme talebi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B6FFF" w14:textId="77777777" w:rsidR="00D81439" w:rsidRDefault="00000000">
            <w:r>
              <w:rPr>
                <w:sz w:val="16"/>
              </w:rPr>
              <w:t>☐ Evet    ☐ Hayır    Talep edilen erteleme tarihi / gerekçesi: ................................</w:t>
            </w:r>
          </w:p>
        </w:tc>
      </w:tr>
      <w:tr w:rsidR="00D81439" w14:paraId="14F624A3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D0ABA" w14:textId="77777777" w:rsidR="00D81439" w:rsidRDefault="00000000">
            <w:r>
              <w:rPr>
                <w:b/>
                <w:sz w:val="16"/>
              </w:rPr>
              <w:t>Gizlilik derecesi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696C" w14:textId="77777777" w:rsidR="00D81439" w:rsidRDefault="00000000">
            <w:r>
              <w:rPr>
                <w:sz w:val="16"/>
              </w:rPr>
              <w:t>☐ Normal gizli süreç    ☐ Yakın tarihli yayın/açıklama riski var    ☐ Üçüncü taraf sözleşmesi nedeniyle özel gizlilik var</w:t>
            </w:r>
          </w:p>
        </w:tc>
      </w:tr>
    </w:tbl>
    <w:p w14:paraId="41E830DF" w14:textId="68BAEB25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C. BULUŞÇULARA İLİŞKİN BİLGİLER</w:t>
      </w:r>
    </w:p>
    <w:p w14:paraId="03A7A292" w14:textId="77777777" w:rsidR="00D81439" w:rsidRDefault="00000000">
      <w:pPr>
        <w:pStyle w:val="FormNote"/>
        <w:spacing w:after="80"/>
      </w:pPr>
      <w:r>
        <w:t>Buluşun teknik fikrinin oluşmasına yaratıcı katkıda bulunan tüm gerçek kişiler yazılmalıdır. Katkı payları toplamı %100 olmalıdır. Katkı payı belirtilmezse eşit katkı varsayılabileceğinden, oranların açıkça yazılması önerilir.</w:t>
      </w:r>
    </w:p>
    <w:p w14:paraId="5114806C" w14:textId="77777777" w:rsidR="00D81439" w:rsidRDefault="00000000">
      <w:pPr>
        <w:spacing w:before="80" w:after="40"/>
      </w:pPr>
      <w:r>
        <w:rPr>
          <w:b/>
          <w:color w:val="1F4E79"/>
        </w:rPr>
        <w:t>1. Buluşçu / Baş Buluşçu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91"/>
        <w:gridCol w:w="6804"/>
      </w:tblGrid>
      <w:tr w:rsidR="00D81439" w14:paraId="3CF564A4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90B8" w14:textId="77777777" w:rsidR="00D81439" w:rsidRDefault="00000000">
            <w:r>
              <w:rPr>
                <w:b/>
                <w:sz w:val="16"/>
              </w:rPr>
              <w:t>Adı soyadı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FA263" w14:textId="77777777" w:rsidR="00D81439" w:rsidRDefault="00D81439"/>
        </w:tc>
      </w:tr>
      <w:tr w:rsidR="00D81439" w14:paraId="3390780D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B5A8" w14:textId="3CC91B86" w:rsidR="00D81439" w:rsidRDefault="00000000">
            <w:r>
              <w:rPr>
                <w:b/>
                <w:sz w:val="16"/>
              </w:rPr>
              <w:t xml:space="preserve">T.C. </w:t>
            </w:r>
            <w:proofErr w:type="spellStart"/>
            <w:r>
              <w:rPr>
                <w:b/>
                <w:sz w:val="16"/>
              </w:rPr>
              <w:t>kimlik</w:t>
            </w:r>
            <w:proofErr w:type="spellEnd"/>
            <w:r>
              <w:rPr>
                <w:b/>
                <w:sz w:val="16"/>
              </w:rPr>
              <w:t xml:space="preserve"> no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FABD9" w14:textId="77777777" w:rsidR="00D81439" w:rsidRDefault="00D81439"/>
        </w:tc>
      </w:tr>
      <w:tr w:rsidR="00D81439" w14:paraId="679690C0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A6ADB" w14:textId="77777777" w:rsidR="00D81439" w:rsidRDefault="00000000">
            <w:r>
              <w:rPr>
                <w:b/>
                <w:sz w:val="16"/>
              </w:rPr>
              <w:t>TAÜ ile ilişkisi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22F1F" w14:textId="77777777" w:rsidR="00D81439" w:rsidRDefault="00000000">
            <w:r>
              <w:rPr>
                <w:sz w:val="16"/>
              </w:rPr>
              <w:t>☐ Öğretim elemanı    ☐ Araştırmacı    ☐ Öğrenci    ☐ Stajyer    ☐ İdari personel    ☐ Dış kurum çalışanı    ☐ Diğer</w:t>
            </w:r>
          </w:p>
        </w:tc>
      </w:tr>
      <w:tr w:rsidR="00D81439" w14:paraId="6652C275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C0373" w14:textId="77777777" w:rsidR="00D81439" w:rsidRDefault="00000000">
            <w:r>
              <w:rPr>
                <w:b/>
                <w:sz w:val="16"/>
              </w:rPr>
              <w:t>Unvan / statü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D0342" w14:textId="77777777" w:rsidR="00D81439" w:rsidRDefault="00D81439"/>
        </w:tc>
      </w:tr>
      <w:tr w:rsidR="00D81439" w14:paraId="1848EA02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AE749" w14:textId="77777777" w:rsidR="00D81439" w:rsidRDefault="00000000">
            <w:r>
              <w:rPr>
                <w:b/>
                <w:sz w:val="16"/>
              </w:rPr>
              <w:t>Fakülte / enstitü / bölüm / birim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79AC3" w14:textId="77777777" w:rsidR="00D81439" w:rsidRDefault="00D81439"/>
        </w:tc>
      </w:tr>
      <w:tr w:rsidR="00D81439" w14:paraId="488CBAD0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606EC" w14:textId="77777777" w:rsidR="00D81439" w:rsidRDefault="00000000">
            <w:r>
              <w:rPr>
                <w:b/>
                <w:sz w:val="16"/>
              </w:rPr>
              <w:t>Çalıştığı kurum / dış kurum bilgisi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6E6A" w14:textId="77777777" w:rsidR="00D81439" w:rsidRDefault="00D81439"/>
        </w:tc>
      </w:tr>
      <w:tr w:rsidR="00D81439" w14:paraId="4C4CA640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7A364" w14:textId="77777777" w:rsidR="00D81439" w:rsidRDefault="00000000">
            <w:r>
              <w:rPr>
                <w:b/>
                <w:sz w:val="16"/>
              </w:rPr>
              <w:t>Adres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0766" w14:textId="77777777" w:rsidR="00D81439" w:rsidRDefault="00D81439"/>
        </w:tc>
      </w:tr>
      <w:tr w:rsidR="00D81439" w14:paraId="7ADE9463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2C90E" w14:textId="77777777" w:rsidR="00D81439" w:rsidRDefault="00000000">
            <w:r>
              <w:rPr>
                <w:b/>
                <w:sz w:val="16"/>
              </w:rPr>
              <w:t>Telefon / e-posta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7F5D4" w14:textId="77777777" w:rsidR="00D81439" w:rsidRDefault="00D81439"/>
        </w:tc>
      </w:tr>
      <w:tr w:rsidR="00D81439" w14:paraId="365163BA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9A04" w14:textId="77777777" w:rsidR="00D81439" w:rsidRDefault="00000000">
            <w:r>
              <w:rPr>
                <w:b/>
                <w:sz w:val="16"/>
              </w:rPr>
              <w:t>Buluş üzerindeki katkı payı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75A0" w14:textId="77777777" w:rsidR="00D81439" w:rsidRDefault="00000000">
            <w:r>
              <w:rPr>
                <w:sz w:val="16"/>
              </w:rPr>
              <w:t>% ........</w:t>
            </w:r>
          </w:p>
        </w:tc>
      </w:tr>
      <w:tr w:rsidR="00D81439" w14:paraId="1573945F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B9FEC" w14:textId="77777777" w:rsidR="00D81439" w:rsidRDefault="00000000">
            <w:r>
              <w:rPr>
                <w:b/>
                <w:sz w:val="16"/>
              </w:rPr>
              <w:t>Katkının niteliği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1A45" w14:textId="77777777" w:rsidR="00D81439" w:rsidRDefault="00000000">
            <w:r>
              <w:rPr>
                <w:sz w:val="16"/>
              </w:rPr>
              <w:t>☐ Kavramsal teknik katkı    ☐ Deney/tasarım    ☐ Prototip/yazılım    ☐ Veri/analiz    ☐ Diğer: ........</w:t>
            </w:r>
          </w:p>
        </w:tc>
      </w:tr>
      <w:tr w:rsidR="00D81439" w14:paraId="3E17E2CC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C90C" w14:textId="77777777" w:rsidR="00D81439" w:rsidRDefault="00000000">
            <w:r>
              <w:rPr>
                <w:b/>
                <w:sz w:val="16"/>
              </w:rPr>
              <w:t>İmza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07E3F" w14:textId="77777777" w:rsidR="00D81439" w:rsidRDefault="00D81439"/>
        </w:tc>
      </w:tr>
    </w:tbl>
    <w:p w14:paraId="02E58B88" w14:textId="77777777" w:rsidR="00E50C9A" w:rsidRDefault="00E50C9A">
      <w:pPr>
        <w:spacing w:before="80" w:after="40"/>
        <w:rPr>
          <w:b/>
          <w:color w:val="1F4E79"/>
        </w:rPr>
      </w:pPr>
    </w:p>
    <w:p w14:paraId="599E3D04" w14:textId="77777777" w:rsidR="00E50C9A" w:rsidRDefault="00E50C9A">
      <w:pPr>
        <w:spacing w:before="80" w:after="40"/>
        <w:rPr>
          <w:b/>
          <w:color w:val="1F4E79"/>
        </w:rPr>
      </w:pPr>
    </w:p>
    <w:p w14:paraId="227BCD99" w14:textId="77777777" w:rsidR="00E50C9A" w:rsidRDefault="00E50C9A">
      <w:pPr>
        <w:spacing w:before="80" w:after="40"/>
        <w:rPr>
          <w:b/>
          <w:color w:val="1F4E79"/>
        </w:rPr>
      </w:pPr>
    </w:p>
    <w:p w14:paraId="35647085" w14:textId="2697A403" w:rsidR="00D81439" w:rsidRDefault="00000000">
      <w:pPr>
        <w:spacing w:before="80" w:after="40"/>
      </w:pPr>
      <w:r>
        <w:rPr>
          <w:b/>
          <w:color w:val="1F4E79"/>
        </w:rPr>
        <w:lastRenderedPageBreak/>
        <w:t>2. Buluşçu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91"/>
        <w:gridCol w:w="6804"/>
      </w:tblGrid>
      <w:tr w:rsidR="00D81439" w14:paraId="05D1175C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71EF" w14:textId="77777777" w:rsidR="00D81439" w:rsidRDefault="00000000">
            <w:r>
              <w:rPr>
                <w:b/>
                <w:sz w:val="16"/>
              </w:rPr>
              <w:t>Adı soyadı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8D2EF" w14:textId="77777777" w:rsidR="00D81439" w:rsidRDefault="00D81439"/>
        </w:tc>
      </w:tr>
      <w:tr w:rsidR="00D81439" w14:paraId="4989E0CD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D38D" w14:textId="77777777" w:rsidR="00D81439" w:rsidRDefault="00000000">
            <w:r>
              <w:rPr>
                <w:b/>
                <w:sz w:val="16"/>
              </w:rPr>
              <w:t>T.C. kimlik no / pasaport no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ABB9" w14:textId="77777777" w:rsidR="00D81439" w:rsidRDefault="00D81439"/>
        </w:tc>
      </w:tr>
      <w:tr w:rsidR="00D81439" w14:paraId="2124FE41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F768" w14:textId="77777777" w:rsidR="00D81439" w:rsidRDefault="00000000">
            <w:r>
              <w:rPr>
                <w:b/>
                <w:sz w:val="16"/>
              </w:rPr>
              <w:t>TAÜ ile ilişkisi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D2FF1" w14:textId="77777777" w:rsidR="00D81439" w:rsidRDefault="00000000">
            <w:r>
              <w:rPr>
                <w:sz w:val="16"/>
              </w:rPr>
              <w:t>☐ Öğretim elemanı    ☐ Araştırmacı    ☐ Öğrenci    ☐ Stajyer    ☐ İdari personel    ☐ Dış kurum çalışanı    ☐ Diğer</w:t>
            </w:r>
          </w:p>
        </w:tc>
      </w:tr>
      <w:tr w:rsidR="00D81439" w14:paraId="1625CEB5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AC4F4" w14:textId="77777777" w:rsidR="00D81439" w:rsidRDefault="00000000">
            <w:r>
              <w:rPr>
                <w:b/>
                <w:sz w:val="16"/>
              </w:rPr>
              <w:t>Unvan / statü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2871B" w14:textId="77777777" w:rsidR="00D81439" w:rsidRDefault="00D81439"/>
        </w:tc>
      </w:tr>
      <w:tr w:rsidR="00D81439" w14:paraId="33B4B2FD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7BC90" w14:textId="77777777" w:rsidR="00D81439" w:rsidRDefault="00000000">
            <w:r>
              <w:rPr>
                <w:b/>
                <w:sz w:val="16"/>
              </w:rPr>
              <w:t>Fakülte / enstitü / bölüm / birim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9ACBD" w14:textId="77777777" w:rsidR="00D81439" w:rsidRDefault="00D81439"/>
        </w:tc>
      </w:tr>
      <w:tr w:rsidR="00D81439" w14:paraId="2B94627D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7611" w14:textId="77777777" w:rsidR="00D81439" w:rsidRDefault="00000000">
            <w:r>
              <w:rPr>
                <w:b/>
                <w:sz w:val="16"/>
              </w:rPr>
              <w:t>Çalıştığı kurum / dış kurum bilgisi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4211" w14:textId="77777777" w:rsidR="00D81439" w:rsidRDefault="00D81439"/>
        </w:tc>
      </w:tr>
      <w:tr w:rsidR="00D81439" w14:paraId="5B38925E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326DB" w14:textId="77777777" w:rsidR="00D81439" w:rsidRDefault="00000000">
            <w:r>
              <w:rPr>
                <w:b/>
                <w:sz w:val="16"/>
              </w:rPr>
              <w:t>Adres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68A69" w14:textId="77777777" w:rsidR="00D81439" w:rsidRDefault="00D81439"/>
        </w:tc>
      </w:tr>
      <w:tr w:rsidR="00D81439" w14:paraId="6B146DBB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41124" w14:textId="77777777" w:rsidR="00D81439" w:rsidRDefault="00000000">
            <w:r>
              <w:rPr>
                <w:b/>
                <w:sz w:val="16"/>
              </w:rPr>
              <w:t>Telefon / e-posta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689F" w14:textId="77777777" w:rsidR="00D81439" w:rsidRDefault="00D81439"/>
        </w:tc>
      </w:tr>
      <w:tr w:rsidR="00D81439" w14:paraId="3517D230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29433" w14:textId="77777777" w:rsidR="00D81439" w:rsidRDefault="00000000">
            <w:r>
              <w:rPr>
                <w:b/>
                <w:sz w:val="16"/>
              </w:rPr>
              <w:t>Buluş üzerindeki katkı payı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C2659" w14:textId="77777777" w:rsidR="00D81439" w:rsidRDefault="00000000">
            <w:r>
              <w:rPr>
                <w:sz w:val="16"/>
              </w:rPr>
              <w:t>% ........</w:t>
            </w:r>
          </w:p>
        </w:tc>
      </w:tr>
      <w:tr w:rsidR="00D81439" w14:paraId="1C7FAB70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5B91" w14:textId="77777777" w:rsidR="00D81439" w:rsidRDefault="00000000">
            <w:r>
              <w:rPr>
                <w:b/>
                <w:sz w:val="16"/>
              </w:rPr>
              <w:t>Katkının niteliği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CB9A" w14:textId="77777777" w:rsidR="00D81439" w:rsidRDefault="00000000">
            <w:r>
              <w:rPr>
                <w:sz w:val="16"/>
              </w:rPr>
              <w:t>☐ Kavramsal teknik katkı    ☐ Deney/tasarım    ☐ Prototip/yazılım    ☐ Veri/analiz    ☐ Diğer: ........</w:t>
            </w:r>
          </w:p>
        </w:tc>
      </w:tr>
      <w:tr w:rsidR="00D81439" w14:paraId="3DF5FFE0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0AF04" w14:textId="77777777" w:rsidR="00D81439" w:rsidRDefault="00000000">
            <w:r>
              <w:rPr>
                <w:b/>
                <w:sz w:val="16"/>
              </w:rPr>
              <w:t>İmza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29A9" w14:textId="77777777" w:rsidR="00D81439" w:rsidRDefault="00D81439"/>
        </w:tc>
      </w:tr>
    </w:tbl>
    <w:p w14:paraId="21661928" w14:textId="77777777" w:rsidR="00D81439" w:rsidRDefault="00000000">
      <w:pPr>
        <w:spacing w:before="80" w:after="40"/>
      </w:pPr>
      <w:r>
        <w:rPr>
          <w:b/>
          <w:color w:val="1F4E79"/>
        </w:rPr>
        <w:t>3. Buluşçu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91"/>
        <w:gridCol w:w="6804"/>
      </w:tblGrid>
      <w:tr w:rsidR="00D81439" w14:paraId="65213847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FD2C5" w14:textId="77777777" w:rsidR="00D81439" w:rsidRDefault="00000000">
            <w:r>
              <w:rPr>
                <w:b/>
                <w:sz w:val="16"/>
              </w:rPr>
              <w:t>Adı soyadı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5B517" w14:textId="77777777" w:rsidR="00D81439" w:rsidRDefault="00D81439"/>
        </w:tc>
      </w:tr>
      <w:tr w:rsidR="00D81439" w14:paraId="42BFB22B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8DE79" w14:textId="77777777" w:rsidR="00D81439" w:rsidRDefault="00000000">
            <w:r>
              <w:rPr>
                <w:b/>
                <w:sz w:val="16"/>
              </w:rPr>
              <w:t>T.C. kimlik no / pasaport no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BAA44" w14:textId="77777777" w:rsidR="00D81439" w:rsidRDefault="00D81439"/>
        </w:tc>
      </w:tr>
      <w:tr w:rsidR="00D81439" w14:paraId="0D5B8AF2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2EFB1" w14:textId="77777777" w:rsidR="00D81439" w:rsidRDefault="00000000">
            <w:r>
              <w:rPr>
                <w:b/>
                <w:sz w:val="16"/>
              </w:rPr>
              <w:t>TAÜ ile ilişkisi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22B80" w14:textId="77777777" w:rsidR="00D81439" w:rsidRDefault="00000000">
            <w:r>
              <w:rPr>
                <w:sz w:val="16"/>
              </w:rPr>
              <w:t>☐ Öğretim elemanı    ☐ Araştırmacı    ☐ Öğrenci    ☐ Stajyer    ☐ İdari personel    ☐ Dış kurum çalışanı    ☐ Diğer</w:t>
            </w:r>
          </w:p>
        </w:tc>
      </w:tr>
      <w:tr w:rsidR="00D81439" w14:paraId="526DBB73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174C" w14:textId="77777777" w:rsidR="00D81439" w:rsidRDefault="00000000">
            <w:r>
              <w:rPr>
                <w:b/>
                <w:sz w:val="16"/>
              </w:rPr>
              <w:t>Unvan / statü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0669F" w14:textId="77777777" w:rsidR="00D81439" w:rsidRDefault="00D81439"/>
        </w:tc>
      </w:tr>
      <w:tr w:rsidR="00D81439" w14:paraId="7E379533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D14E0" w14:textId="77777777" w:rsidR="00D81439" w:rsidRDefault="00000000">
            <w:r>
              <w:rPr>
                <w:b/>
                <w:sz w:val="16"/>
              </w:rPr>
              <w:t>Fakülte / enstitü / bölüm / birim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6B702" w14:textId="77777777" w:rsidR="00D81439" w:rsidRDefault="00D81439"/>
        </w:tc>
      </w:tr>
      <w:tr w:rsidR="00D81439" w14:paraId="19D2D9D9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EB0" w14:textId="77777777" w:rsidR="00D81439" w:rsidRDefault="00000000">
            <w:r>
              <w:rPr>
                <w:b/>
                <w:sz w:val="16"/>
              </w:rPr>
              <w:t>Çalıştığı kurum / dış kurum bilgisi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734D6" w14:textId="77777777" w:rsidR="00D81439" w:rsidRDefault="00D81439"/>
        </w:tc>
      </w:tr>
      <w:tr w:rsidR="00D81439" w14:paraId="611D9D4A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2715" w14:textId="77777777" w:rsidR="00D81439" w:rsidRDefault="00000000">
            <w:r>
              <w:rPr>
                <w:b/>
                <w:sz w:val="16"/>
              </w:rPr>
              <w:t>Adres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434E3" w14:textId="77777777" w:rsidR="00D81439" w:rsidRDefault="00D81439"/>
        </w:tc>
      </w:tr>
      <w:tr w:rsidR="00D81439" w14:paraId="6C9632F4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7FBE5" w14:textId="77777777" w:rsidR="00D81439" w:rsidRDefault="00000000">
            <w:r>
              <w:rPr>
                <w:b/>
                <w:sz w:val="16"/>
              </w:rPr>
              <w:t>Telefon / e-posta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5C21" w14:textId="77777777" w:rsidR="00D81439" w:rsidRDefault="00D81439"/>
        </w:tc>
      </w:tr>
      <w:tr w:rsidR="00D81439" w14:paraId="6E18756E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DBA18" w14:textId="77777777" w:rsidR="00D81439" w:rsidRDefault="00000000">
            <w:r>
              <w:rPr>
                <w:b/>
                <w:sz w:val="16"/>
              </w:rPr>
              <w:t>Buluş üzerindeki katkı payı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90382" w14:textId="77777777" w:rsidR="00D81439" w:rsidRDefault="00000000">
            <w:r>
              <w:rPr>
                <w:sz w:val="16"/>
              </w:rPr>
              <w:t>% ........</w:t>
            </w:r>
          </w:p>
        </w:tc>
      </w:tr>
      <w:tr w:rsidR="00D81439" w14:paraId="0B5DA927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DE9AF" w14:textId="77777777" w:rsidR="00D81439" w:rsidRDefault="00000000">
            <w:r>
              <w:rPr>
                <w:b/>
                <w:sz w:val="16"/>
              </w:rPr>
              <w:lastRenderedPageBreak/>
              <w:t>Katkının niteliği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A7A2" w14:textId="77777777" w:rsidR="00D81439" w:rsidRDefault="00000000">
            <w:r>
              <w:rPr>
                <w:sz w:val="16"/>
              </w:rPr>
              <w:t>☐ Kavramsal teknik katkı    ☐ Deney/tasarım    ☐ Prototip/yazılım    ☐ Veri/analiz    ☐ Diğer: ........</w:t>
            </w:r>
          </w:p>
        </w:tc>
      </w:tr>
      <w:tr w:rsidR="00D81439" w14:paraId="149B1096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F298" w14:textId="77777777" w:rsidR="00D81439" w:rsidRDefault="00000000">
            <w:r>
              <w:rPr>
                <w:b/>
                <w:sz w:val="16"/>
              </w:rPr>
              <w:t>İmza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D7840" w14:textId="77777777" w:rsidR="00D81439" w:rsidRDefault="00D81439"/>
        </w:tc>
      </w:tr>
    </w:tbl>
    <w:p w14:paraId="1BD7FC19" w14:textId="77777777" w:rsidR="00D81439" w:rsidRDefault="00000000">
      <w:pPr>
        <w:spacing w:before="80" w:after="40"/>
      </w:pPr>
      <w:r>
        <w:rPr>
          <w:b/>
          <w:color w:val="1F4E79"/>
        </w:rPr>
        <w:t>4. Buluşçu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91"/>
        <w:gridCol w:w="6804"/>
      </w:tblGrid>
      <w:tr w:rsidR="00D81439" w14:paraId="40C31C60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0800" w14:textId="77777777" w:rsidR="00D81439" w:rsidRDefault="00000000">
            <w:r>
              <w:rPr>
                <w:b/>
                <w:sz w:val="16"/>
              </w:rPr>
              <w:t>Adı soyadı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2B554" w14:textId="77777777" w:rsidR="00D81439" w:rsidRDefault="00D81439"/>
        </w:tc>
      </w:tr>
      <w:tr w:rsidR="00D81439" w14:paraId="6F15919A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65F2" w14:textId="77777777" w:rsidR="00D81439" w:rsidRDefault="00000000">
            <w:r>
              <w:rPr>
                <w:b/>
                <w:sz w:val="16"/>
              </w:rPr>
              <w:t>T.C. kimlik no / pasaport no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AAF0" w14:textId="77777777" w:rsidR="00D81439" w:rsidRDefault="00D81439"/>
        </w:tc>
      </w:tr>
      <w:tr w:rsidR="00D81439" w14:paraId="20947EC2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FA7AC" w14:textId="77777777" w:rsidR="00D81439" w:rsidRDefault="00000000">
            <w:r>
              <w:rPr>
                <w:b/>
                <w:sz w:val="16"/>
              </w:rPr>
              <w:t>TAÜ ile ilişkisi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4C86" w14:textId="77777777" w:rsidR="00D81439" w:rsidRDefault="00000000">
            <w:r>
              <w:rPr>
                <w:sz w:val="16"/>
              </w:rPr>
              <w:t>☐ Öğretim elemanı    ☐ Araştırmacı    ☐ Öğrenci    ☐ Stajyer    ☐ İdari personel    ☐ Dış kurum çalışanı    ☐ Diğer</w:t>
            </w:r>
          </w:p>
        </w:tc>
      </w:tr>
      <w:tr w:rsidR="00D81439" w14:paraId="671DA85D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964A" w14:textId="77777777" w:rsidR="00D81439" w:rsidRDefault="00000000">
            <w:r>
              <w:rPr>
                <w:b/>
                <w:sz w:val="16"/>
              </w:rPr>
              <w:t>Unvan / statü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58F77" w14:textId="77777777" w:rsidR="00D81439" w:rsidRDefault="00D81439"/>
        </w:tc>
      </w:tr>
      <w:tr w:rsidR="00D81439" w14:paraId="023FC710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0D358" w14:textId="77777777" w:rsidR="00D81439" w:rsidRDefault="00000000">
            <w:r>
              <w:rPr>
                <w:b/>
                <w:sz w:val="16"/>
              </w:rPr>
              <w:t>Fakülte / enstitü / bölüm / birim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8D5D3" w14:textId="77777777" w:rsidR="00D81439" w:rsidRDefault="00D81439"/>
        </w:tc>
      </w:tr>
      <w:tr w:rsidR="00D81439" w14:paraId="42DBF02F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46842" w14:textId="77777777" w:rsidR="00D81439" w:rsidRDefault="00000000">
            <w:r>
              <w:rPr>
                <w:b/>
                <w:sz w:val="16"/>
              </w:rPr>
              <w:t>Çalıştığı kurum / dış kurum bilgisi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095B5" w14:textId="77777777" w:rsidR="00D81439" w:rsidRDefault="00D81439"/>
        </w:tc>
      </w:tr>
      <w:tr w:rsidR="00D81439" w14:paraId="5B86FA04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A1418" w14:textId="77777777" w:rsidR="00D81439" w:rsidRDefault="00000000">
            <w:r>
              <w:rPr>
                <w:b/>
                <w:sz w:val="16"/>
              </w:rPr>
              <w:t>Adres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9391" w14:textId="77777777" w:rsidR="00D81439" w:rsidRDefault="00D81439"/>
        </w:tc>
      </w:tr>
      <w:tr w:rsidR="00D81439" w14:paraId="5025011F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24B36" w14:textId="77777777" w:rsidR="00D81439" w:rsidRDefault="00000000">
            <w:r>
              <w:rPr>
                <w:b/>
                <w:sz w:val="16"/>
              </w:rPr>
              <w:t>Telefon / e-posta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35B3" w14:textId="77777777" w:rsidR="00D81439" w:rsidRDefault="00D81439"/>
        </w:tc>
      </w:tr>
      <w:tr w:rsidR="00D81439" w14:paraId="0651D50D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8EE16" w14:textId="77777777" w:rsidR="00D81439" w:rsidRDefault="00000000">
            <w:r>
              <w:rPr>
                <w:b/>
                <w:sz w:val="16"/>
              </w:rPr>
              <w:t>Buluş üzerindeki katkı payı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28415" w14:textId="77777777" w:rsidR="00D81439" w:rsidRDefault="00000000">
            <w:r>
              <w:rPr>
                <w:sz w:val="16"/>
              </w:rPr>
              <w:t>% ........</w:t>
            </w:r>
          </w:p>
        </w:tc>
      </w:tr>
      <w:tr w:rsidR="00D81439" w14:paraId="0CDD8AA0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08C6" w14:textId="77777777" w:rsidR="00D81439" w:rsidRDefault="00000000">
            <w:r>
              <w:rPr>
                <w:b/>
                <w:sz w:val="16"/>
              </w:rPr>
              <w:t>Katkının niteliği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85E7B" w14:textId="77777777" w:rsidR="00D81439" w:rsidRDefault="00000000">
            <w:r>
              <w:rPr>
                <w:sz w:val="16"/>
              </w:rPr>
              <w:t>☐ Kavramsal teknik katkı    ☐ Deney/tasarım    ☐ Prototip/yazılım    ☐ Veri/analiz    ☐ Diğer: ........</w:t>
            </w:r>
          </w:p>
        </w:tc>
      </w:tr>
      <w:tr w:rsidR="00D81439" w14:paraId="4A149041" w14:textId="77777777">
        <w:trPr>
          <w:jc w:val="center"/>
        </w:trPr>
        <w:tc>
          <w:tcPr>
            <w:tcW w:w="2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CBDB" w14:textId="77777777" w:rsidR="00D81439" w:rsidRDefault="00000000">
            <w:r>
              <w:rPr>
                <w:b/>
                <w:sz w:val="16"/>
              </w:rPr>
              <w:t>İmza</w:t>
            </w:r>
          </w:p>
        </w:tc>
        <w:tc>
          <w:tcPr>
            <w:tcW w:w="68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5F16" w14:textId="77777777" w:rsidR="00D81439" w:rsidRDefault="00D81439"/>
        </w:tc>
      </w:tr>
    </w:tbl>
    <w:p w14:paraId="11EEEF79" w14:textId="77777777" w:rsidR="00D81439" w:rsidRDefault="00000000">
      <w:pPr>
        <w:pStyle w:val="FormNote"/>
      </w:pPr>
      <w:r>
        <w:t>Dörtten fazla buluşçu varsa aynı bilgileri içeren ek tablo kullanınız ve tüm buluşçularca imzalatınız.</w:t>
      </w:r>
    </w:p>
    <w:p w14:paraId="1665B0FA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D. BULUŞUN GELİŞTİRİLME SÜRECİ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7421"/>
      </w:tblGrid>
      <w:tr w:rsidR="00D81439" w14:paraId="3138F4E2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32D40" w14:textId="77777777" w:rsidR="00D81439" w:rsidRDefault="00000000">
            <w:r>
              <w:rPr>
                <w:b/>
                <w:sz w:val="16"/>
              </w:rPr>
              <w:t>Buluş fikrinin ilk oluştuğu tarih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BE68F" w14:textId="77777777" w:rsidR="00D81439" w:rsidRDefault="00D81439"/>
        </w:tc>
      </w:tr>
      <w:tr w:rsidR="00D81439" w14:paraId="39833CB2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6262" w14:textId="77777777" w:rsidR="00D81439" w:rsidRDefault="00000000">
            <w:r>
              <w:rPr>
                <w:b/>
                <w:sz w:val="16"/>
              </w:rPr>
              <w:t>Buluşun teknik olarak gerçekleştirildiği / çalıştığının gösterildiği tarih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6331A" w14:textId="77777777" w:rsidR="00D81439" w:rsidRDefault="00D81439"/>
        </w:tc>
      </w:tr>
      <w:tr w:rsidR="00D81439" w14:paraId="38A98926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C40BE" w14:textId="77777777" w:rsidR="00D81439" w:rsidRDefault="00000000">
            <w:r>
              <w:rPr>
                <w:b/>
                <w:sz w:val="16"/>
              </w:rPr>
              <w:t>Buluşun tamamlandığı tarih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AF30" w14:textId="77777777" w:rsidR="00D81439" w:rsidRDefault="00D81439"/>
        </w:tc>
      </w:tr>
      <w:tr w:rsidR="00D81439" w14:paraId="1B9971CF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F3FEF" w14:textId="77777777" w:rsidR="00D81439" w:rsidRDefault="00000000">
            <w:r>
              <w:rPr>
                <w:b/>
                <w:sz w:val="16"/>
              </w:rPr>
              <w:t>Buluşun geliştirildiği yer(ler)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49875" w14:textId="77777777" w:rsidR="00D81439" w:rsidRDefault="00000000">
            <w:r>
              <w:rPr>
                <w:sz w:val="16"/>
              </w:rPr>
              <w:t>☐ TAÜ laboratuvarı/altyapısı    ☐ Dış kurum altyapısı    ☐ Şirket/teknokent    ☐ Ev/ofis    ☐ Diğer</w:t>
            </w:r>
          </w:p>
        </w:tc>
      </w:tr>
      <w:tr w:rsidR="00D81439" w14:paraId="3F04819F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FD99B" w14:textId="77777777" w:rsidR="00D81439" w:rsidRDefault="00000000">
            <w:r>
              <w:rPr>
                <w:b/>
                <w:sz w:val="16"/>
              </w:rPr>
              <w:t>TAÜ kaynaklarının kullanımı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BED1F" w14:textId="77777777" w:rsidR="00D81439" w:rsidRDefault="00000000">
            <w:r>
              <w:rPr>
                <w:sz w:val="16"/>
              </w:rPr>
              <w:t>☐ Laboratuvar    ☐ Cihaz/ekipman    ☐ Yazılım/lisans    ☐ Malzeme/sarf    ☐ Araştırma fonu    ☐ Personel desteği    ☐ Kullanılmadı</w:t>
            </w:r>
          </w:p>
        </w:tc>
      </w:tr>
      <w:tr w:rsidR="00D81439" w14:paraId="60188747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D95EB" w14:textId="77777777" w:rsidR="00D81439" w:rsidRDefault="00000000">
            <w:r>
              <w:rPr>
                <w:b/>
                <w:sz w:val="16"/>
              </w:rPr>
              <w:t xml:space="preserve">TAÜ deneyim ve çalışmalarına </w:t>
            </w:r>
            <w:r>
              <w:rPr>
                <w:b/>
                <w:sz w:val="16"/>
              </w:rPr>
              <w:lastRenderedPageBreak/>
              <w:t>dayanma durumu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1416" w14:textId="77777777" w:rsidR="00D81439" w:rsidRDefault="00000000">
            <w:r>
              <w:rPr>
                <w:sz w:val="16"/>
              </w:rPr>
              <w:lastRenderedPageBreak/>
              <w:t>Buluşun TAÜ’de edinilen bilgi, deneyim, proje çıktısı veya araştırma altyapısıyla ilişkisini açıklayınız.</w:t>
            </w:r>
          </w:p>
        </w:tc>
      </w:tr>
      <w:tr w:rsidR="00D81439" w14:paraId="100BD473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A8F3A" w14:textId="77777777" w:rsidR="00D81439" w:rsidRDefault="00000000">
            <w:r>
              <w:rPr>
                <w:b/>
                <w:sz w:val="16"/>
              </w:rPr>
              <w:t>Üçüncü taraf / dış kurum katkısı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57525" w14:textId="77777777" w:rsidR="00D81439" w:rsidRDefault="00000000">
            <w:r>
              <w:rPr>
                <w:sz w:val="16"/>
              </w:rPr>
              <w:t>☐ Yok    ☐ Var. Kurum/kişi ve katkı: ........................................................</w:t>
            </w:r>
          </w:p>
        </w:tc>
      </w:tr>
      <w:tr w:rsidR="00D81439" w14:paraId="0EB66AC0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2089C" w14:textId="77777777" w:rsidR="00D81439" w:rsidRDefault="00000000">
            <w:r>
              <w:rPr>
                <w:b/>
                <w:sz w:val="16"/>
              </w:rPr>
              <w:t>Farklı yükseköğretim kurumu imkânı kullanıldı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1116D" w14:textId="77777777" w:rsidR="00D81439" w:rsidRDefault="00000000">
            <w:r>
              <w:rPr>
                <w:sz w:val="16"/>
              </w:rPr>
              <w:t>☐ Hayır    ☐ Evet. Kurum, altyapı ve bildirim durumu: ................................................</w:t>
            </w:r>
          </w:p>
        </w:tc>
      </w:tr>
      <w:tr w:rsidR="00D81439" w14:paraId="7E346083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A0DA9" w14:textId="77777777" w:rsidR="00D81439" w:rsidRDefault="00000000">
            <w:r>
              <w:rPr>
                <w:b/>
                <w:sz w:val="16"/>
              </w:rPr>
              <w:t>Buluş başka yükseköğretim kurumundaki kişilerle birlikte mi yapıldı?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AD1ED" w14:textId="77777777" w:rsidR="00D81439" w:rsidRDefault="00000000">
            <w:r>
              <w:rPr>
                <w:sz w:val="16"/>
              </w:rPr>
              <w:t>☐ Hayır    ☐ Evet. Kurum ve buluşçular: ................................................</w:t>
            </w:r>
          </w:p>
        </w:tc>
      </w:tr>
      <w:tr w:rsidR="00D81439" w14:paraId="4FB1B672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85B0" w14:textId="77777777" w:rsidR="00D81439" w:rsidRDefault="00000000">
            <w:r>
              <w:rPr>
                <w:b/>
                <w:sz w:val="16"/>
              </w:rPr>
              <w:t>Sözleşmeye dayalı çalışma var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93C5" w14:textId="77777777" w:rsidR="00D81439" w:rsidRDefault="00000000">
            <w:r>
              <w:rPr>
                <w:sz w:val="16"/>
              </w:rPr>
              <w:t>☐ Hayır    ☐ Sanayi iş birliği sözleşmesi    ☐ Danışmanlık    ☐ Sponsorluk    ☐ Konsorsiyum    ☐ Gizlilik sözleşmesi    ☐ Diğer</w:t>
            </w:r>
          </w:p>
        </w:tc>
      </w:tr>
      <w:tr w:rsidR="00D81439" w14:paraId="70E0A071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10FF" w14:textId="77777777" w:rsidR="00D81439" w:rsidRDefault="00000000">
            <w:r>
              <w:rPr>
                <w:b/>
                <w:sz w:val="16"/>
              </w:rPr>
              <w:t>Etik kurul / izin / regülasyon gerektiren unsur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601D1" w14:textId="77777777" w:rsidR="00D81439" w:rsidRDefault="00000000">
            <w:r>
              <w:rPr>
                <w:sz w:val="16"/>
              </w:rPr>
              <w:t>☐ Yok    ☐ İnsan verisi    ☐ Klinik çalışma    ☐ Hayvan deneyi    ☐ Biyolojik materyal    ☐ Kişisel veri    ☐ Diğer</w:t>
            </w:r>
          </w:p>
        </w:tc>
      </w:tr>
      <w:tr w:rsidR="00D81439" w14:paraId="38423829" w14:textId="77777777">
        <w:trPr>
          <w:cantSplit/>
          <w:jc w:val="center"/>
        </w:trPr>
        <w:tc>
          <w:tcPr>
            <w:tcW w:w="105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7F014" w14:textId="77777777" w:rsidR="00D81439" w:rsidRDefault="00000000">
            <w:r>
              <w:rPr>
                <w:b/>
                <w:sz w:val="16"/>
              </w:rPr>
              <w:t>Geliştirme sürecinin açıklaması</w:t>
            </w:r>
            <w:r>
              <w:rPr>
                <w:b/>
                <w:sz w:val="16"/>
              </w:rPr>
              <w:br/>
              <w:t>Buluşun hangi çalışma, proje, tez, deney, prototip veya araştırma faaliyetinden çıktığını; verilen talimatları, kullanılan kaynakları ve katkıda bulunan kişileri kronolojik olarak açıklayınız.</w:t>
            </w:r>
          </w:p>
        </w:tc>
      </w:tr>
      <w:tr w:rsidR="00D81439" w14:paraId="194A4548" w14:textId="77777777">
        <w:trPr>
          <w:trHeight w:val="2268"/>
          <w:jc w:val="center"/>
        </w:trPr>
        <w:tc>
          <w:tcPr>
            <w:tcW w:w="105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5156" w14:textId="77777777" w:rsidR="00D81439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5150AA5B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E. PROJE, FON VE SÖZLEŞME BİLGİLERİ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6520"/>
      </w:tblGrid>
      <w:tr w:rsidR="00D81439" w14:paraId="48007FCA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3EAD" w14:textId="77777777" w:rsidR="00D81439" w:rsidRDefault="00000000">
            <w:r>
              <w:rPr>
                <w:b/>
                <w:sz w:val="16"/>
              </w:rPr>
              <w:t>Buluş bir proje kapsamında mı geliştirildi?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52F9E" w14:textId="77777777" w:rsidR="00D81439" w:rsidRDefault="00000000">
            <w:r>
              <w:rPr>
                <w:sz w:val="16"/>
              </w:rPr>
              <w:t>☐ Hayır    ☐ Evet</w:t>
            </w:r>
          </w:p>
        </w:tc>
      </w:tr>
      <w:tr w:rsidR="00D81439" w14:paraId="26BC4F38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3357C" w14:textId="77777777" w:rsidR="00D81439" w:rsidRDefault="00000000">
            <w:r>
              <w:rPr>
                <w:b/>
                <w:sz w:val="16"/>
              </w:rPr>
              <w:t>Proje türü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AC5E" w14:textId="77777777" w:rsidR="00D81439" w:rsidRDefault="00000000">
            <w:r>
              <w:rPr>
                <w:sz w:val="16"/>
              </w:rPr>
              <w:t>☐ BAP    ☐ TÜBİTAK    ☐ AB / uluslararası fon    ☐ Kamu destekli proje    ☐ Sanayi destekli proje    ☐ Diğer</w:t>
            </w:r>
          </w:p>
        </w:tc>
      </w:tr>
      <w:tr w:rsidR="00D81439" w14:paraId="3747B1AE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7CC3F" w14:textId="77777777" w:rsidR="00D81439" w:rsidRDefault="00000000">
            <w:r>
              <w:rPr>
                <w:b/>
                <w:sz w:val="16"/>
              </w:rPr>
              <w:t>Proje adı / kodu / yürütücüsü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4980" w14:textId="77777777" w:rsidR="00D81439" w:rsidRDefault="00D81439"/>
        </w:tc>
      </w:tr>
      <w:tr w:rsidR="00D81439" w14:paraId="2347E8A5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8358E" w14:textId="77777777" w:rsidR="00D81439" w:rsidRDefault="00000000">
            <w:r>
              <w:rPr>
                <w:b/>
                <w:sz w:val="16"/>
              </w:rPr>
              <w:t>Fon sağlayan / destekleyen kurum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B5E28" w14:textId="77777777" w:rsidR="00D81439" w:rsidRDefault="00D81439"/>
        </w:tc>
      </w:tr>
      <w:tr w:rsidR="00D81439" w14:paraId="252990A8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4B9B1" w14:textId="77777777" w:rsidR="00D81439" w:rsidRDefault="00000000">
            <w:r>
              <w:rPr>
                <w:b/>
                <w:sz w:val="16"/>
              </w:rPr>
              <w:t>Proje başlangıç - bitiş tarihleri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4742B" w14:textId="77777777" w:rsidR="00D81439" w:rsidRDefault="00D81439"/>
        </w:tc>
      </w:tr>
      <w:tr w:rsidR="00D81439" w14:paraId="0A6162BC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F3A3F" w14:textId="77777777" w:rsidR="00D81439" w:rsidRDefault="00000000">
            <w:r>
              <w:rPr>
                <w:b/>
                <w:sz w:val="16"/>
              </w:rPr>
              <w:t>Sözleşme/protokol var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A6C16" w14:textId="77777777" w:rsidR="00D81439" w:rsidRDefault="00000000">
            <w:r>
              <w:rPr>
                <w:sz w:val="16"/>
              </w:rPr>
              <w:t>☐ Hayır    ☐ Evet. Tarih/sayı: ................................</w:t>
            </w:r>
          </w:p>
        </w:tc>
      </w:tr>
      <w:tr w:rsidR="00D81439" w14:paraId="64A54F31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787F" w14:textId="77777777" w:rsidR="00D81439" w:rsidRDefault="00000000">
            <w:r>
              <w:rPr>
                <w:b/>
                <w:sz w:val="16"/>
              </w:rPr>
              <w:t>Hak sahipliği, yayın, gizlilik veya lisans hükmü var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C94CD" w14:textId="77777777" w:rsidR="00D81439" w:rsidRDefault="00000000">
            <w:r>
              <w:rPr>
                <w:sz w:val="16"/>
              </w:rPr>
              <w:t>☐ Hayır    ☐ Evet. İlgili madde ve özet: ................................</w:t>
            </w:r>
          </w:p>
        </w:tc>
      </w:tr>
      <w:tr w:rsidR="00D81439" w14:paraId="2374A7E7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BF905" w14:textId="77777777" w:rsidR="00D81439" w:rsidRDefault="00000000">
            <w:r>
              <w:rPr>
                <w:b/>
                <w:sz w:val="16"/>
              </w:rPr>
              <w:lastRenderedPageBreak/>
              <w:t>Kamu destekli proje bildirimi yapıldı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1612" w14:textId="77777777" w:rsidR="00D81439" w:rsidRDefault="00000000">
            <w:r>
              <w:rPr>
                <w:sz w:val="16"/>
              </w:rPr>
              <w:t>☐ Uygulanmaz    ☐ Evet; tarih: ............    ☐ Hayır; gerekçe/plan: ........................</w:t>
            </w:r>
          </w:p>
        </w:tc>
      </w:tr>
      <w:tr w:rsidR="00D81439" w14:paraId="2F3C9147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0A08" w14:textId="77777777" w:rsidR="00D81439" w:rsidRDefault="00000000">
            <w:r>
              <w:rPr>
                <w:b/>
                <w:sz w:val="16"/>
              </w:rPr>
              <w:t>Eklenmesi gereken belgeler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A8D4" w14:textId="77777777" w:rsidR="00D81439" w:rsidRDefault="00000000">
            <w:r>
              <w:rPr>
                <w:sz w:val="16"/>
              </w:rPr>
              <w:t>Proje sözleşmesi/protokolü, destek karar yazısı, bütçe ve hak sahipliği hükümleri eklenmelidir.</w:t>
            </w:r>
          </w:p>
        </w:tc>
      </w:tr>
    </w:tbl>
    <w:p w14:paraId="419E167A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F. TEKNİK BİLGİLER VE PATENTLENEBİLİRLİK AÇIKLAMASI</w:t>
      </w:r>
    </w:p>
    <w:p w14:paraId="68D11D4F" w14:textId="77777777" w:rsidR="00D81439" w:rsidRDefault="00000000">
      <w:pPr>
        <w:pStyle w:val="FormNote"/>
        <w:spacing w:after="80"/>
      </w:pPr>
      <w:r>
        <w:t>Bu bölüm patent/faydalı model tarifnamesinin hazırlanmasına temel teşkil edecektir. Açıklamalar, teknik alandaki bir uzmanın buluşu uygulayabileceği açıklıkta olmalıdır.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96"/>
      </w:tblGrid>
      <w:tr w:rsidR="00D81439" w14:paraId="73E85A38" w14:textId="77777777">
        <w:trPr>
          <w:cantSplit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E5B7B" w14:textId="77777777" w:rsidR="00D81439" w:rsidRDefault="00000000">
            <w:r>
              <w:rPr>
                <w:b/>
                <w:sz w:val="16"/>
              </w:rPr>
              <w:t>1. İlgili teknik alan ve kullanım alanı</w:t>
            </w:r>
            <w:r>
              <w:rPr>
                <w:b/>
                <w:sz w:val="16"/>
              </w:rPr>
              <w:br/>
              <w:t>Buluş hangi sektör, ürün, cihaz, sistem, yöntem, bileşim, malzeme, yazılım destekli teknik süreç veya üretim alanıyla ilgilidir?</w:t>
            </w:r>
          </w:p>
        </w:tc>
      </w:tr>
      <w:tr w:rsidR="00D81439" w14:paraId="4CC01726" w14:textId="77777777">
        <w:trPr>
          <w:trHeight w:val="1474"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9FCB2" w14:textId="77777777" w:rsidR="00D81439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D81439" w14:paraId="6E98F661" w14:textId="77777777">
        <w:trPr>
          <w:cantSplit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4E885" w14:textId="77777777" w:rsidR="00D81439" w:rsidRDefault="00000000">
            <w:r>
              <w:rPr>
                <w:b/>
                <w:sz w:val="16"/>
              </w:rPr>
              <w:t>2. Bilinen teknik / mevcut uygulamalar</w:t>
            </w:r>
            <w:r>
              <w:rPr>
                <w:b/>
                <w:sz w:val="16"/>
              </w:rPr>
              <w:br/>
              <w:t>Mevcut ürünleri, yöntemleri, akademik yayınları, patentleri, web kaynaklarını, piyasadaki çözümleri ve bilinen teknik yaklaşımı belirtiniz.</w:t>
            </w:r>
          </w:p>
        </w:tc>
      </w:tr>
      <w:tr w:rsidR="00D81439" w14:paraId="54298847" w14:textId="77777777">
        <w:trPr>
          <w:trHeight w:val="1814"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0CCB0" w14:textId="77777777" w:rsidR="00D81439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D81439" w14:paraId="267B7B4D" w14:textId="77777777">
        <w:trPr>
          <w:cantSplit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DEDDF" w14:textId="77777777" w:rsidR="00D81439" w:rsidRDefault="00000000">
            <w:r>
              <w:rPr>
                <w:b/>
                <w:sz w:val="16"/>
              </w:rPr>
              <w:t>3. Teknik problem ve bilinen teknikteki eksiklikler</w:t>
            </w:r>
            <w:r>
              <w:rPr>
                <w:b/>
                <w:sz w:val="16"/>
              </w:rPr>
              <w:br/>
              <w:t>Buluşun çözmeyi hedeflediği teknik problemi, mevcut çözümlerdeki dezavantajları ve giderilmemiş ihtiyaçları açıklayınız.</w:t>
            </w:r>
          </w:p>
        </w:tc>
      </w:tr>
      <w:tr w:rsidR="00D81439" w14:paraId="32B9BE12" w14:textId="77777777">
        <w:trPr>
          <w:trHeight w:val="1701"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F30A" w14:textId="77777777" w:rsidR="00D81439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D81439" w14:paraId="72F943B0" w14:textId="77777777">
        <w:trPr>
          <w:cantSplit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D808C" w14:textId="77777777" w:rsidR="00D81439" w:rsidRDefault="00000000">
            <w:r>
              <w:rPr>
                <w:b/>
                <w:sz w:val="16"/>
              </w:rPr>
              <w:t>4. Buluşun teknik çözümü</w:t>
            </w:r>
            <w:r>
              <w:rPr>
                <w:b/>
                <w:sz w:val="16"/>
              </w:rPr>
              <w:br/>
              <w:t>Buluş teknik problemi hangi unsurlar, adımlar, yapı, bileşen, malzeme, parametre, algoritma veya süreç ile çözmektedir?</w:t>
            </w:r>
          </w:p>
        </w:tc>
      </w:tr>
      <w:tr w:rsidR="00D81439" w14:paraId="173D4F50" w14:textId="77777777">
        <w:trPr>
          <w:trHeight w:val="2268"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A60E" w14:textId="77777777" w:rsidR="00D81439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D81439" w14:paraId="147DEAF7" w14:textId="77777777">
        <w:trPr>
          <w:cantSplit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87CF1" w14:textId="77777777" w:rsidR="00D81439" w:rsidRDefault="00000000">
            <w:r>
              <w:rPr>
                <w:b/>
                <w:sz w:val="16"/>
              </w:rPr>
              <w:lastRenderedPageBreak/>
              <w:t>5. Yenilik taşıdığı düşünülen unsurlar</w:t>
            </w:r>
            <w:r>
              <w:rPr>
                <w:b/>
                <w:sz w:val="16"/>
              </w:rPr>
              <w:br/>
              <w:t>Buluşun önceki teknikten farklılaşan asıl teknik özelliklerini madde madde yazınız. Korunması istenen çekirdek fikri açıklaştırınız.</w:t>
            </w:r>
          </w:p>
        </w:tc>
      </w:tr>
      <w:tr w:rsidR="00D81439" w14:paraId="0337320A" w14:textId="77777777">
        <w:trPr>
          <w:trHeight w:val="1701"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BCF29" w14:textId="77777777" w:rsidR="00D81439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D81439" w14:paraId="1C400D0D" w14:textId="77777777">
        <w:trPr>
          <w:cantSplit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74A73" w14:textId="77777777" w:rsidR="00D81439" w:rsidRDefault="00000000">
            <w:r>
              <w:rPr>
                <w:b/>
                <w:sz w:val="16"/>
              </w:rPr>
              <w:t>6. Teknik etki ve avantajlar</w:t>
            </w:r>
            <w:r>
              <w:rPr>
                <w:b/>
                <w:sz w:val="16"/>
              </w:rPr>
              <w:br/>
              <w:t>Buluşun sağladığı ölçülebilir/kanıtlanabilir teknik etkileri; performans, verimlilik, maliyet, güvenlik, dayanıklılık, hassasiyet vb. avantajları belirtiniz.</w:t>
            </w:r>
          </w:p>
        </w:tc>
      </w:tr>
      <w:tr w:rsidR="00D81439" w14:paraId="48DC62F4" w14:textId="77777777">
        <w:trPr>
          <w:trHeight w:val="1587"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6C16" w14:textId="77777777" w:rsidR="00D81439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D81439" w14:paraId="5C22D278" w14:textId="77777777">
        <w:trPr>
          <w:cantSplit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181C" w14:textId="77777777" w:rsidR="00D81439" w:rsidRDefault="00000000">
            <w:r>
              <w:rPr>
                <w:b/>
                <w:sz w:val="16"/>
              </w:rPr>
              <w:t>7. Alternatif uygulamalar ve varyasyonlar</w:t>
            </w:r>
            <w:r>
              <w:rPr>
                <w:b/>
                <w:sz w:val="16"/>
              </w:rPr>
              <w:br/>
              <w:t>Aynı teknik sonuca götüren farklı düzenlemeleri, malzemeleri, parametre aralıklarını, yazılım/algoritma varyasyonlarını ve uygulama örneklerini açıklayınız.</w:t>
            </w:r>
          </w:p>
        </w:tc>
      </w:tr>
      <w:tr w:rsidR="00D81439" w14:paraId="48297F21" w14:textId="77777777">
        <w:trPr>
          <w:trHeight w:val="1587"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13FCD" w14:textId="77777777" w:rsidR="00D81439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D81439" w14:paraId="1EB5E85E" w14:textId="77777777">
        <w:trPr>
          <w:cantSplit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EDECA" w14:textId="77777777" w:rsidR="00D81439" w:rsidRDefault="00000000">
            <w:r>
              <w:rPr>
                <w:b/>
                <w:sz w:val="16"/>
              </w:rPr>
              <w:t>8. Sanayiye uygulanabilirlik</w:t>
            </w:r>
            <w:r>
              <w:rPr>
                <w:b/>
                <w:sz w:val="16"/>
              </w:rPr>
              <w:br/>
              <w:t>Buluşun üretim, kullanım veya tekrarlanabilir uygulama imkânını; prototip, test, doğrulama ve ölçeklenebilirlik durumunu açıklayınız.</w:t>
            </w:r>
          </w:p>
        </w:tc>
      </w:tr>
      <w:tr w:rsidR="00D81439" w14:paraId="6EAE7A59" w14:textId="77777777">
        <w:trPr>
          <w:trHeight w:val="1361"/>
          <w:jc w:val="center"/>
        </w:trPr>
        <w:tc>
          <w:tcPr>
            <w:tcW w:w="105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010BA" w14:textId="77777777" w:rsidR="00D81439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36988CD0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G. BULUŞ TÜRÜ, PROTOTİP VE TEST DURUMU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6520"/>
      </w:tblGrid>
      <w:tr w:rsidR="00D81439" w14:paraId="29B90D25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ED15F" w14:textId="77777777" w:rsidR="00D81439" w:rsidRDefault="00000000">
            <w:r>
              <w:rPr>
                <w:b/>
                <w:sz w:val="16"/>
              </w:rPr>
              <w:t>Buluş türü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D9C3" w14:textId="77777777" w:rsidR="00D81439" w:rsidRDefault="00000000">
            <w:r>
              <w:rPr>
                <w:sz w:val="16"/>
              </w:rPr>
              <w:t>☐ Ürün/cihaz    ☐ Sistem    ☐ Yöntem/usul    ☐ Bileşim/karışım    ☐ Malzeme    ☐ Kullanım    ☐ Yazılım destekli teknik çözüm    ☐ Diğer</w:t>
            </w:r>
          </w:p>
        </w:tc>
      </w:tr>
      <w:tr w:rsidR="00D81439" w14:paraId="1786C146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A0F4C" w14:textId="77777777" w:rsidR="00D81439" w:rsidRDefault="00000000">
            <w:r>
              <w:rPr>
                <w:b/>
                <w:sz w:val="16"/>
              </w:rPr>
              <w:t>Koruma türü ön değerlendirmesi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99BB2" w14:textId="77777777" w:rsidR="00D81439" w:rsidRDefault="00000000">
            <w:r>
              <w:rPr>
                <w:sz w:val="16"/>
              </w:rPr>
              <w:t>☐ Patent    ☐ Faydalı model    ☐ Ticari sır/know-how    ☐ Endüstriyel tasarım unsuru da içeriyor    ☐ Belirsiz</w:t>
            </w:r>
          </w:p>
        </w:tc>
      </w:tr>
      <w:tr w:rsidR="00D81439" w14:paraId="2D729860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16A74" w14:textId="77777777" w:rsidR="00D81439" w:rsidRDefault="00000000">
            <w:r>
              <w:rPr>
                <w:b/>
                <w:sz w:val="16"/>
              </w:rPr>
              <w:t>Prototip durumu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BDAE" w14:textId="77777777" w:rsidR="00D81439" w:rsidRDefault="00000000">
            <w:r>
              <w:rPr>
                <w:sz w:val="16"/>
              </w:rPr>
              <w:t>☐ Yok    ☐ Tasarım/çizim var    ☐ Laboratuvar prototipi    ☐ Çalışır prototip    ☐ Pilot uygulama    ☐ Ürünleşmiş</w:t>
            </w:r>
          </w:p>
        </w:tc>
      </w:tr>
      <w:tr w:rsidR="00D81439" w14:paraId="6D990823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C5E63" w14:textId="77777777" w:rsidR="00D81439" w:rsidRDefault="00000000">
            <w:r>
              <w:rPr>
                <w:b/>
                <w:sz w:val="16"/>
              </w:rPr>
              <w:lastRenderedPageBreak/>
              <w:t>Test/deney/doğrulama yapıldı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DC8B1" w14:textId="77777777" w:rsidR="00D81439" w:rsidRDefault="00000000">
            <w:r>
              <w:rPr>
                <w:sz w:val="16"/>
              </w:rPr>
              <w:t>☐ Hayır    ☐ Evet. Test adı, tarihi, sonucu: ................................................</w:t>
            </w:r>
          </w:p>
        </w:tc>
      </w:tr>
      <w:tr w:rsidR="00D81439" w14:paraId="6E32844D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A1EC1" w14:textId="77777777" w:rsidR="00D81439" w:rsidRDefault="00000000">
            <w:r>
              <w:rPr>
                <w:b/>
                <w:sz w:val="16"/>
              </w:rPr>
              <w:t>Teknik resim/şema/akış diyagramı var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A8524" w14:textId="77777777" w:rsidR="00D81439" w:rsidRDefault="00000000">
            <w:r>
              <w:rPr>
                <w:sz w:val="16"/>
              </w:rPr>
              <w:t>☐ Hayır    ☐ Evet; ekte sunuldu    ☐ Bu form içinde sunuldu</w:t>
            </w:r>
          </w:p>
        </w:tc>
      </w:tr>
      <w:tr w:rsidR="00D81439" w14:paraId="2118F3A2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A7017" w14:textId="77777777" w:rsidR="00D81439" w:rsidRDefault="00000000">
            <w:r>
              <w:rPr>
                <w:b/>
                <w:sz w:val="16"/>
              </w:rPr>
              <w:t>Biyolojik materyal / sekans / numune var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AEE68" w14:textId="77777777" w:rsidR="00D81439" w:rsidRDefault="00000000">
            <w:r>
              <w:rPr>
                <w:sz w:val="16"/>
              </w:rPr>
              <w:t>☐ Hayır    ☐ Evet. Saklama/erişim bilgisi: ................................................</w:t>
            </w:r>
          </w:p>
        </w:tc>
      </w:tr>
      <w:tr w:rsidR="00D81439" w14:paraId="0DD985A0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75E40" w14:textId="77777777" w:rsidR="00D81439" w:rsidRDefault="00000000">
            <w:r>
              <w:rPr>
                <w:b/>
                <w:sz w:val="16"/>
              </w:rPr>
              <w:t>Yazılım/kaynak kod/veri seti içeriyor mu?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79345" w14:textId="77777777" w:rsidR="00D81439" w:rsidRDefault="00000000">
            <w:r>
              <w:rPr>
                <w:sz w:val="16"/>
              </w:rPr>
              <w:t>☐ Hayır    ☐ Evet. Teknik işlev ve erişim bilgisi: ................................................</w:t>
            </w:r>
          </w:p>
        </w:tc>
      </w:tr>
    </w:tbl>
    <w:p w14:paraId="6CE81082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H. ÖNCEKİ TEKNİK ARAŞTIRMASI VE İLGİLİ DOKÜMANLAR</w:t>
      </w:r>
    </w:p>
    <w:p w14:paraId="1DCE2CB6" w14:textId="15010B4A" w:rsidR="00D81439" w:rsidRDefault="00000000">
      <w:pPr>
        <w:pStyle w:val="FormNote"/>
      </w:pPr>
      <w:r>
        <w:t>Buluşçular tarafından yapılan patent/literatür araştırması varsa özetlenmelidir. Patent vekili/</w:t>
      </w:r>
      <w:r w:rsidR="00E50C9A">
        <w:t>TTM</w:t>
      </w:r>
      <w:r>
        <w:t xml:space="preserve"> tarafından ayrıca araştırma yapılabilecek olmakla birlikte, mevcut araştırma başvuru stratejisi bakımından önemlidir.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17"/>
        <w:gridCol w:w="2119"/>
        <w:gridCol w:w="2119"/>
        <w:gridCol w:w="2119"/>
        <w:gridCol w:w="2282"/>
      </w:tblGrid>
      <w:tr w:rsidR="00D81439" w14:paraId="0FDA9B82" w14:textId="77777777">
        <w:trPr>
          <w:jc w:val="center"/>
        </w:trPr>
        <w:tc>
          <w:tcPr>
            <w:tcW w:w="317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601BC" w14:textId="77777777" w:rsidR="00D81439" w:rsidRDefault="00000000">
            <w:r>
              <w:rPr>
                <w:b/>
                <w:sz w:val="16"/>
              </w:rPr>
              <w:t>Araştırma yapıldı mı?</w:t>
            </w:r>
          </w:p>
        </w:tc>
        <w:tc>
          <w:tcPr>
            <w:tcW w:w="65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44F0" w14:textId="77777777" w:rsidR="00D81439" w:rsidRDefault="00000000">
            <w:r>
              <w:rPr>
                <w:sz w:val="16"/>
              </w:rPr>
              <w:t>☐ Hayır    ☐ Evet</w:t>
            </w:r>
          </w:p>
        </w:tc>
      </w:tr>
      <w:tr w:rsidR="00D81439" w14:paraId="33924991" w14:textId="77777777">
        <w:trPr>
          <w:jc w:val="center"/>
        </w:trPr>
        <w:tc>
          <w:tcPr>
            <w:tcW w:w="317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886B" w14:textId="77777777" w:rsidR="00D81439" w:rsidRDefault="00000000">
            <w:r>
              <w:rPr>
                <w:b/>
                <w:sz w:val="16"/>
              </w:rPr>
              <w:t>Araştırılan veri tabanları</w:t>
            </w:r>
          </w:p>
        </w:tc>
        <w:tc>
          <w:tcPr>
            <w:tcW w:w="65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A4192" w14:textId="77777777" w:rsidR="00D81439" w:rsidRDefault="00000000">
            <w:r>
              <w:rPr>
                <w:sz w:val="16"/>
              </w:rPr>
              <w:t>☐ Espacenet    ☐ Google Patents    ☐ WIPO Patentscope    ☐ Türk Patent    ☐ Scopus/Web of Science    ☐ Google Scholar    ☐ Diğer</w:t>
            </w:r>
          </w:p>
        </w:tc>
      </w:tr>
      <w:tr w:rsidR="00D81439" w14:paraId="3133E444" w14:textId="77777777">
        <w:trPr>
          <w:jc w:val="center"/>
        </w:trPr>
        <w:tc>
          <w:tcPr>
            <w:tcW w:w="317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1D1D" w14:textId="77777777" w:rsidR="00D81439" w:rsidRDefault="00000000">
            <w:r>
              <w:rPr>
                <w:b/>
                <w:sz w:val="16"/>
              </w:rPr>
              <w:t>Kullanılan anahtar kelimeler</w:t>
            </w:r>
          </w:p>
        </w:tc>
        <w:tc>
          <w:tcPr>
            <w:tcW w:w="65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2A86C" w14:textId="77777777" w:rsidR="00D81439" w:rsidRDefault="00D81439"/>
        </w:tc>
      </w:tr>
      <w:tr w:rsidR="00D81439" w14:paraId="3BEE0FB8" w14:textId="77777777">
        <w:trPr>
          <w:jc w:val="center"/>
        </w:trPr>
        <w:tc>
          <w:tcPr>
            <w:tcW w:w="317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8E4EA" w14:textId="77777777" w:rsidR="00D81439" w:rsidRDefault="00000000">
            <w:r>
              <w:rPr>
                <w:b/>
                <w:sz w:val="16"/>
              </w:rPr>
              <w:t>Araştırma tarihi / araştırmayı yapan kişi</w:t>
            </w:r>
          </w:p>
        </w:tc>
        <w:tc>
          <w:tcPr>
            <w:tcW w:w="65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A12C" w14:textId="77777777" w:rsidR="00D81439" w:rsidRDefault="00D81439"/>
        </w:tc>
      </w:tr>
      <w:tr w:rsidR="00D81439" w14:paraId="0E95B88D" w14:textId="77777777">
        <w:trPr>
          <w:tblHeader/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DCD8D" w14:textId="77777777" w:rsidR="00D81439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Sıra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6D8A" w14:textId="77777777" w:rsidR="00D81439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Patent/yayın/ürün adı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E46BC" w14:textId="77777777" w:rsidR="00D81439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Yayın / başvuru no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C8106" w14:textId="77777777" w:rsidR="00D81439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Benzer yönler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9E25" w14:textId="77777777" w:rsidR="00D81439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Buluştan farklı yönler</w:t>
            </w:r>
          </w:p>
        </w:tc>
      </w:tr>
      <w:tr w:rsidR="00D81439" w14:paraId="17C2BBAA" w14:textId="77777777">
        <w:trPr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5BB29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E7BD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2150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6EA3B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4B00E" w14:textId="77777777" w:rsidR="00D81439" w:rsidRDefault="00D81439"/>
        </w:tc>
      </w:tr>
      <w:tr w:rsidR="00D81439" w14:paraId="28E65054" w14:textId="77777777">
        <w:trPr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6338A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F340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7A7FA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417D5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32384" w14:textId="77777777" w:rsidR="00D81439" w:rsidRDefault="00D81439"/>
        </w:tc>
      </w:tr>
      <w:tr w:rsidR="00D81439" w14:paraId="63C4D29D" w14:textId="77777777">
        <w:trPr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46409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E659E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D28A7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D68BB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7B482" w14:textId="77777777" w:rsidR="00D81439" w:rsidRDefault="00D81439"/>
        </w:tc>
      </w:tr>
      <w:tr w:rsidR="00D81439" w14:paraId="64DFDF93" w14:textId="77777777">
        <w:trPr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0C6C0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574F0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3F614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41D67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8E4D7" w14:textId="77777777" w:rsidR="00D81439" w:rsidRDefault="00D81439"/>
        </w:tc>
      </w:tr>
      <w:tr w:rsidR="00D81439" w14:paraId="64CD916C" w14:textId="77777777">
        <w:trPr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0F193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0992E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12819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BE4E8" w14:textId="77777777" w:rsidR="00D81439" w:rsidRDefault="00D81439"/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96DFE" w14:textId="77777777" w:rsidR="00D81439" w:rsidRDefault="00D81439"/>
        </w:tc>
      </w:tr>
    </w:tbl>
    <w:p w14:paraId="3D50C882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I. AÇIKLAMA, YAYIN, SUNUM, SATIŞ VE KAMUYA AÇILMA DURUMU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6520"/>
      </w:tblGrid>
      <w:tr w:rsidR="00D81439" w14:paraId="37FDB3DA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8E8C2" w14:textId="77777777" w:rsidR="00D81439" w:rsidRDefault="00000000">
            <w:r>
              <w:rPr>
                <w:b/>
                <w:sz w:val="16"/>
              </w:rPr>
              <w:t>Buluş kamuya açıklandı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649E5" w14:textId="77777777" w:rsidR="00D81439" w:rsidRDefault="00000000">
            <w:r>
              <w:rPr>
                <w:sz w:val="16"/>
              </w:rPr>
              <w:t>☐ Hayır    ☐ Evet</w:t>
            </w:r>
          </w:p>
        </w:tc>
      </w:tr>
      <w:tr w:rsidR="00D81439" w14:paraId="3E73E619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98DFC" w14:textId="77777777" w:rsidR="00D81439" w:rsidRDefault="00000000">
            <w:r>
              <w:rPr>
                <w:b/>
                <w:sz w:val="16"/>
              </w:rPr>
              <w:t>Açıklama türü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8C395" w14:textId="77777777" w:rsidR="00D81439" w:rsidRDefault="00000000">
            <w:r>
              <w:rPr>
                <w:sz w:val="16"/>
              </w:rPr>
              <w:t>☐ Makale    ☐ Tez    ☐ Konferans    ☐ Poster    ☐ Preprint    ☐ Proje raporu    ☐ Fuar    ☐ Satış/teklif    ☐ Demo    ☐ Web/sosyal medya    ☐ Diğer</w:t>
            </w:r>
          </w:p>
        </w:tc>
      </w:tr>
      <w:tr w:rsidR="00D81439" w14:paraId="1BEA00FB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F250B" w14:textId="77777777" w:rsidR="00D81439" w:rsidRDefault="00000000">
            <w:r>
              <w:rPr>
                <w:b/>
                <w:sz w:val="16"/>
              </w:rPr>
              <w:t>Açıklama tarihi / yeri / kapsamı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D20A4" w14:textId="77777777" w:rsidR="00D81439" w:rsidRDefault="00D81439"/>
        </w:tc>
      </w:tr>
      <w:tr w:rsidR="00D81439" w14:paraId="2BF0151B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46902" w14:textId="77777777" w:rsidR="00D81439" w:rsidRDefault="00000000">
            <w:r>
              <w:rPr>
                <w:b/>
                <w:sz w:val="16"/>
              </w:rPr>
              <w:t>Gizlilik sözleşmesi altında açıklama yapıldı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6B0A" w14:textId="77777777" w:rsidR="00D81439" w:rsidRDefault="00000000">
            <w:r>
              <w:rPr>
                <w:sz w:val="16"/>
              </w:rPr>
              <w:t>☐ Hayır    ☐ Evet. Sözleşme tarihi/tarafları: ................................</w:t>
            </w:r>
          </w:p>
        </w:tc>
      </w:tr>
      <w:tr w:rsidR="00D81439" w14:paraId="0103FE43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688AC" w14:textId="77777777" w:rsidR="00D81439" w:rsidRDefault="00000000">
            <w:r>
              <w:rPr>
                <w:b/>
                <w:sz w:val="16"/>
              </w:rPr>
              <w:lastRenderedPageBreak/>
              <w:t>Planlanan açıklama/yayın var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FC7C" w14:textId="77777777" w:rsidR="00D81439" w:rsidRDefault="00000000">
            <w:r>
              <w:rPr>
                <w:sz w:val="16"/>
              </w:rPr>
              <w:t>☐ Hayır    ☐ Evet. Tarih, etkinlik/yayın adı: ................................</w:t>
            </w:r>
          </w:p>
        </w:tc>
      </w:tr>
      <w:tr w:rsidR="00D81439" w14:paraId="78C59EA8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E0252" w14:textId="77777777" w:rsidR="00D81439" w:rsidRDefault="00000000">
            <w:r>
              <w:rPr>
                <w:b/>
                <w:sz w:val="16"/>
              </w:rPr>
              <w:t>Acil başvuru ihtiyacı var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BBD30" w14:textId="77777777" w:rsidR="00D81439" w:rsidRDefault="00000000">
            <w:r>
              <w:rPr>
                <w:sz w:val="16"/>
              </w:rPr>
              <w:t>☐ Hayır    ☐ Evet. Gerekçe: ................................</w:t>
            </w:r>
          </w:p>
        </w:tc>
      </w:tr>
    </w:tbl>
    <w:p w14:paraId="50648EC6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J. DAHA ÖNCE YAPILMIŞ PATENT / FAYDALI MODEL BAŞVURUSU VARSA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6520"/>
      </w:tblGrid>
      <w:tr w:rsidR="00D81439" w14:paraId="58858CA7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2E34" w14:textId="77777777" w:rsidR="00D81439" w:rsidRDefault="00000000">
            <w:r>
              <w:rPr>
                <w:b/>
                <w:sz w:val="16"/>
              </w:rPr>
              <w:t>Başvuru var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466D" w14:textId="77777777" w:rsidR="00D81439" w:rsidRDefault="00000000">
            <w:r>
              <w:rPr>
                <w:sz w:val="16"/>
              </w:rPr>
              <w:t>☐ Hayır    ☐ Evet</w:t>
            </w:r>
          </w:p>
        </w:tc>
      </w:tr>
      <w:tr w:rsidR="00D81439" w14:paraId="1452A15F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1C055" w14:textId="77777777" w:rsidR="00D81439" w:rsidRDefault="00000000">
            <w:r>
              <w:rPr>
                <w:b/>
                <w:sz w:val="16"/>
              </w:rPr>
              <w:t>Başvuru türü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C324E" w14:textId="77777777" w:rsidR="00D81439" w:rsidRDefault="00000000">
            <w:r>
              <w:rPr>
                <w:sz w:val="16"/>
              </w:rPr>
              <w:t>☐ Patent    ☐ Faydalı model    ☐ PCT    ☐ EP    ☐ Ulusal yabancı başvuru    ☐ Diğer</w:t>
            </w:r>
          </w:p>
        </w:tc>
      </w:tr>
      <w:tr w:rsidR="00D81439" w14:paraId="39D24596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747B" w14:textId="77777777" w:rsidR="00D81439" w:rsidRDefault="00000000">
            <w:r>
              <w:rPr>
                <w:b/>
                <w:sz w:val="16"/>
              </w:rPr>
              <w:t>Başvuru sahibi / sahipleri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6AA7" w14:textId="77777777" w:rsidR="00D81439" w:rsidRDefault="00D81439"/>
        </w:tc>
      </w:tr>
      <w:tr w:rsidR="00D81439" w14:paraId="2453C9E0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58D1" w14:textId="77777777" w:rsidR="00D81439" w:rsidRDefault="00000000">
            <w:r>
              <w:rPr>
                <w:b/>
                <w:sz w:val="16"/>
              </w:rPr>
              <w:t>Buluşçu / buluşçular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3526" w14:textId="77777777" w:rsidR="00D81439" w:rsidRDefault="00D81439"/>
        </w:tc>
      </w:tr>
      <w:tr w:rsidR="00D81439" w14:paraId="71A88B51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44C66" w14:textId="77777777" w:rsidR="00D81439" w:rsidRDefault="00000000">
            <w:r>
              <w:rPr>
                <w:b/>
                <w:sz w:val="16"/>
              </w:rPr>
              <w:t>Başvuru tarihi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3BD79" w14:textId="77777777" w:rsidR="00D81439" w:rsidRDefault="00D81439"/>
        </w:tc>
      </w:tr>
      <w:tr w:rsidR="00D81439" w14:paraId="52014EA5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A3C0" w14:textId="77777777" w:rsidR="00D81439" w:rsidRDefault="00000000">
            <w:r>
              <w:rPr>
                <w:b/>
                <w:sz w:val="16"/>
              </w:rPr>
              <w:t>Başvuru numarası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7EA39" w14:textId="77777777" w:rsidR="00D81439" w:rsidRDefault="00D81439"/>
        </w:tc>
      </w:tr>
      <w:tr w:rsidR="00D81439" w14:paraId="019DABA8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E3CA" w14:textId="77777777" w:rsidR="00D81439" w:rsidRDefault="00000000">
            <w:r>
              <w:rPr>
                <w:b/>
                <w:sz w:val="16"/>
              </w:rPr>
              <w:t>Rüçhan bilgisi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79AD" w14:textId="77777777" w:rsidR="00D81439" w:rsidRDefault="00D81439"/>
        </w:tc>
      </w:tr>
      <w:tr w:rsidR="00D81439" w14:paraId="49286626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EFC4A" w14:textId="77777777" w:rsidR="00D81439" w:rsidRDefault="00000000">
            <w:r>
              <w:rPr>
                <w:b/>
                <w:sz w:val="16"/>
              </w:rPr>
              <w:t>Başvuru yapılan ülke/ofis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15576" w14:textId="77777777" w:rsidR="00D81439" w:rsidRDefault="00D81439"/>
        </w:tc>
      </w:tr>
      <w:tr w:rsidR="00D81439" w14:paraId="4D360773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38C9C" w14:textId="77777777" w:rsidR="00D81439" w:rsidRDefault="00000000">
            <w:r>
              <w:rPr>
                <w:b/>
                <w:sz w:val="16"/>
              </w:rPr>
              <w:t>Patent vekili / temsilci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F71F" w14:textId="77777777" w:rsidR="00D81439" w:rsidRDefault="00D81439"/>
        </w:tc>
      </w:tr>
      <w:tr w:rsidR="00D81439" w14:paraId="1B8AE50A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A08B" w14:textId="77777777" w:rsidR="00D81439" w:rsidRDefault="00000000">
            <w:r>
              <w:rPr>
                <w:b/>
                <w:sz w:val="16"/>
              </w:rPr>
              <w:t>Başvuru durumu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3BF34" w14:textId="77777777" w:rsidR="00D81439" w:rsidRDefault="00000000">
            <w:r>
              <w:rPr>
                <w:sz w:val="16"/>
              </w:rPr>
              <w:t>☐ Hazırlık    ☐ Yapıldı    ☐ Araştırma    ☐ İnceleme    ☐ Tescil    ☐ Vazgeçildi    ☐ Diğer</w:t>
            </w:r>
          </w:p>
        </w:tc>
      </w:tr>
      <w:tr w:rsidR="00D81439" w14:paraId="2A0A6C60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7E7C" w14:textId="77777777" w:rsidR="00D81439" w:rsidRDefault="00000000">
            <w:r>
              <w:rPr>
                <w:b/>
                <w:sz w:val="16"/>
              </w:rPr>
              <w:t>Ek belgeler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2A53" w14:textId="77777777" w:rsidR="00D81439" w:rsidRDefault="00000000">
            <w:r>
              <w:rPr>
                <w:sz w:val="16"/>
              </w:rPr>
              <w:t>Başvuru formu, tarifname, istemler, özet, şekiller, ücret makbuzu ve yazışmalar eklenmelidir.</w:t>
            </w:r>
          </w:p>
        </w:tc>
      </w:tr>
    </w:tbl>
    <w:p w14:paraId="6CEC5785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K. TİCARİLEŞTİRME, PAZAR VE İŞ BİRLİĞİ BİLGİLERİ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6520"/>
      </w:tblGrid>
      <w:tr w:rsidR="00D81439" w14:paraId="12E3A539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66F72" w14:textId="77777777" w:rsidR="00D81439" w:rsidRDefault="00000000">
            <w:r>
              <w:rPr>
                <w:b/>
                <w:sz w:val="16"/>
              </w:rPr>
              <w:t>Buluşun potansiyel uygulama alanları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E3212" w14:textId="77777777" w:rsidR="00D81439" w:rsidRDefault="00D81439"/>
        </w:tc>
      </w:tr>
      <w:tr w:rsidR="00D81439" w14:paraId="05CAD511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3687" w14:textId="77777777" w:rsidR="00D81439" w:rsidRDefault="00000000">
            <w:r>
              <w:rPr>
                <w:b/>
                <w:sz w:val="16"/>
              </w:rPr>
              <w:t>Potansiyel kullanıcı / müşteri / lisans alanlar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6A313" w14:textId="77777777" w:rsidR="00D81439" w:rsidRDefault="00D81439"/>
        </w:tc>
      </w:tr>
      <w:tr w:rsidR="00D81439" w14:paraId="7B13C458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9363" w14:textId="77777777" w:rsidR="00D81439" w:rsidRDefault="00000000">
            <w:r>
              <w:rPr>
                <w:b/>
                <w:sz w:val="16"/>
              </w:rPr>
              <w:t>Sanayi ortağı veya yatırımcı teması var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2F3A" w14:textId="77777777" w:rsidR="00D81439" w:rsidRDefault="00000000">
            <w:r>
              <w:rPr>
                <w:sz w:val="16"/>
              </w:rPr>
              <w:t>☐ Hayır    ☐ Evet. Taraf, tarih ve kapsam: ................................</w:t>
            </w:r>
          </w:p>
        </w:tc>
      </w:tr>
      <w:tr w:rsidR="00D81439" w14:paraId="3FE7F10B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062F9" w14:textId="77777777" w:rsidR="00D81439" w:rsidRDefault="00000000">
            <w:r>
              <w:rPr>
                <w:b/>
                <w:sz w:val="16"/>
              </w:rPr>
              <w:t>Ürünleşme / ölçeklenme için gerekli ek çalışmalar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1BFCD" w14:textId="77777777" w:rsidR="00D81439" w:rsidRDefault="00D81439"/>
        </w:tc>
      </w:tr>
      <w:tr w:rsidR="00D81439" w14:paraId="024DAA9C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6F71B" w14:textId="77777777" w:rsidR="00D81439" w:rsidRDefault="00000000">
            <w:r>
              <w:rPr>
                <w:b/>
                <w:sz w:val="16"/>
              </w:rPr>
              <w:t>Ticarileştirme önerisi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A4EB" w14:textId="77777777" w:rsidR="00D81439" w:rsidRDefault="00000000">
            <w:r>
              <w:rPr>
                <w:sz w:val="16"/>
              </w:rPr>
              <w:t>☐ Lisans    ☐ Devir    ☐ Spin-off/şirketleşme    ☐ Know-how/ticari sır    ☐ Ortak geliştirme    ☐ Belirsiz</w:t>
            </w:r>
          </w:p>
        </w:tc>
      </w:tr>
      <w:tr w:rsidR="00D81439" w14:paraId="2BBC4B42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6D0F9" w14:textId="77777777" w:rsidR="00D81439" w:rsidRDefault="00000000">
            <w:r>
              <w:rPr>
                <w:b/>
                <w:sz w:val="16"/>
              </w:rPr>
              <w:t>Yabancı ülke başvurusu önerisi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EA67" w14:textId="77777777" w:rsidR="00D81439" w:rsidRDefault="00000000">
            <w:r>
              <w:rPr>
                <w:sz w:val="16"/>
              </w:rPr>
              <w:t>☐ Türkiye ile sınırlı    ☐ PCT    ☐ EP    ☐ ABD    ☐ Almanya    ☐ Diğer: ................................</w:t>
            </w:r>
          </w:p>
        </w:tc>
      </w:tr>
    </w:tbl>
    <w:p w14:paraId="719FF4A5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lastRenderedPageBreak/>
        <w:t>L. SERBEST BULUŞ DEĞERLENDİRME TALEBİ</w:t>
      </w:r>
    </w:p>
    <w:p w14:paraId="20795DB2" w14:textId="77777777" w:rsidR="00D81439" w:rsidRDefault="00000000">
      <w:pPr>
        <w:pStyle w:val="FormNote"/>
      </w:pPr>
      <w:r>
        <w:t>Buluşun yükseköğretim kurumunda gerçekleştirilen buluş kapsamında olmadığı düşünülüyorsa bu bölüm doldurulmalıdır. Gerekçeler somut bilgi ve belgeyle açıklanmalıdır.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7421"/>
      </w:tblGrid>
      <w:tr w:rsidR="00D81439" w14:paraId="791482FE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C43F6" w14:textId="77777777" w:rsidR="00D81439" w:rsidRDefault="00000000">
            <w:r>
              <w:rPr>
                <w:b/>
                <w:sz w:val="16"/>
              </w:rPr>
              <w:t>Serbest buluş talebi var mı?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82D73" w14:textId="77777777" w:rsidR="00D81439" w:rsidRDefault="00000000">
            <w:r>
              <w:rPr>
                <w:sz w:val="16"/>
              </w:rPr>
              <w:t>☐ Hayır    ☐ Evet</w:t>
            </w:r>
          </w:p>
        </w:tc>
      </w:tr>
      <w:tr w:rsidR="00D81439" w14:paraId="3F4E0BD7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51E5" w14:textId="77777777" w:rsidR="00D81439" w:rsidRDefault="00000000">
            <w:r>
              <w:rPr>
                <w:b/>
                <w:sz w:val="16"/>
              </w:rPr>
              <w:t>Talebin gerekçesi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8F30" w14:textId="77777777" w:rsidR="00D81439" w:rsidRDefault="00000000">
            <w:r>
              <w:rPr>
                <w:sz w:val="16"/>
              </w:rPr>
              <w:t>☐ TAÜ kaynakları kullanılmadı    ☐ TAÜ deneyim/çalışmalarına dayanmadı    ☐ TAÜ görevi/projesi dışında geliştirildi    ☐ Üçüncü taraf sözleşmesi belirleyici    ☐ Diğer</w:t>
            </w:r>
          </w:p>
        </w:tc>
      </w:tr>
      <w:tr w:rsidR="00D81439" w14:paraId="308D7BD5" w14:textId="77777777">
        <w:trPr>
          <w:cantSplit/>
          <w:jc w:val="center"/>
        </w:trPr>
        <w:tc>
          <w:tcPr>
            <w:tcW w:w="105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040F" w14:textId="77777777" w:rsidR="00D81439" w:rsidRDefault="00000000">
            <w:r>
              <w:rPr>
                <w:b/>
                <w:sz w:val="16"/>
              </w:rPr>
              <w:t>Serbest buluş gerekçesinin ayrıntılı açıklaması</w:t>
            </w:r>
            <w:r>
              <w:rPr>
                <w:b/>
                <w:sz w:val="16"/>
              </w:rPr>
              <w:br/>
              <w:t>Buluşun hangi koşullarda, hangi kaynaklarla ve hangi ilişki dışında geliştirildiğini; varsa destekleyici belgeleri belirtiniz.</w:t>
            </w:r>
          </w:p>
        </w:tc>
      </w:tr>
      <w:tr w:rsidR="00D81439" w14:paraId="7467BD73" w14:textId="77777777">
        <w:trPr>
          <w:trHeight w:val="1928"/>
          <w:jc w:val="center"/>
        </w:trPr>
        <w:tc>
          <w:tcPr>
            <w:tcW w:w="105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5FB0" w14:textId="77777777" w:rsidR="00D81439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4ADBCECD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M. EKLER KONTROL LİSTESİ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98"/>
        <w:gridCol w:w="5298"/>
      </w:tblGrid>
      <w:tr w:rsidR="00D81439" w14:paraId="34477A60" w14:textId="77777777">
        <w:trPr>
          <w:jc w:val="center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D996935" w14:textId="77777777" w:rsidR="00D81439" w:rsidRDefault="00000000">
            <w:r>
              <w:rPr>
                <w:sz w:val="17"/>
              </w:rPr>
              <w:t>☐ Teknik resimler, şekiller, akış diyagramları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166152F" w14:textId="77777777" w:rsidR="00D81439" w:rsidRDefault="00000000">
            <w:r>
              <w:rPr>
                <w:sz w:val="17"/>
              </w:rPr>
              <w:t>☐ Prototip fotoğrafları / test videoları / ekran görüntüleri</w:t>
            </w:r>
          </w:p>
        </w:tc>
      </w:tr>
      <w:tr w:rsidR="00D81439" w14:paraId="182769F2" w14:textId="77777777">
        <w:trPr>
          <w:jc w:val="center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52E8799" w14:textId="77777777" w:rsidR="00D81439" w:rsidRDefault="00000000">
            <w:r>
              <w:rPr>
                <w:sz w:val="17"/>
              </w:rPr>
              <w:t>☐ Deney, analiz, ölçüm ve test raporları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514C070" w14:textId="77777777" w:rsidR="00D81439" w:rsidRDefault="00000000">
            <w:r>
              <w:rPr>
                <w:sz w:val="17"/>
              </w:rPr>
              <w:t>☐ Patent/literatür araştırması sonuçları</w:t>
            </w:r>
          </w:p>
        </w:tc>
      </w:tr>
      <w:tr w:rsidR="00D81439" w14:paraId="63B3A44F" w14:textId="77777777">
        <w:trPr>
          <w:jc w:val="center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3B1839EA" w14:textId="77777777" w:rsidR="00D81439" w:rsidRDefault="00000000">
            <w:r>
              <w:rPr>
                <w:sz w:val="17"/>
              </w:rPr>
              <w:t>☐ Proje sözleşmesi, protokol, destek karar yazısı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2B72870C" w14:textId="77777777" w:rsidR="00D81439" w:rsidRDefault="00000000">
            <w:r>
              <w:rPr>
                <w:sz w:val="17"/>
              </w:rPr>
              <w:t>☐ Sanayi iş birliği / danışmanlık / sponsorluk sözleşmesi</w:t>
            </w:r>
          </w:p>
        </w:tc>
      </w:tr>
      <w:tr w:rsidR="00D81439" w14:paraId="64E2A6CB" w14:textId="77777777">
        <w:trPr>
          <w:jc w:val="center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DB35971" w14:textId="77777777" w:rsidR="00D81439" w:rsidRDefault="00000000">
            <w:r>
              <w:rPr>
                <w:sz w:val="17"/>
              </w:rPr>
              <w:t>☐ Gizlilik sözleşmeleri ve üçüncü taraf yazışmaları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47B2FB9" w14:textId="77777777" w:rsidR="00D81439" w:rsidRDefault="00000000">
            <w:r>
              <w:rPr>
                <w:sz w:val="17"/>
              </w:rPr>
              <w:t>☐ Daha önce yapılmış patent/faydalı model başvuru evrakı</w:t>
            </w:r>
          </w:p>
        </w:tc>
      </w:tr>
      <w:tr w:rsidR="00D81439" w14:paraId="6D32FBDC" w14:textId="77777777">
        <w:trPr>
          <w:jc w:val="center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6625AABC" w14:textId="77777777" w:rsidR="00D81439" w:rsidRDefault="00000000">
            <w:r>
              <w:rPr>
                <w:sz w:val="17"/>
              </w:rPr>
              <w:t>☐ Makale, tez, bildiri, poster, sunum veya yayın taslakları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4E13EB34" w14:textId="77777777" w:rsidR="00D81439" w:rsidRDefault="00000000">
            <w:r>
              <w:rPr>
                <w:sz w:val="17"/>
              </w:rPr>
              <w:t>☐ Etik kurul/izin/onay belgeleri</w:t>
            </w:r>
          </w:p>
        </w:tc>
      </w:tr>
      <w:tr w:rsidR="00D81439" w14:paraId="4FED60D5" w14:textId="77777777">
        <w:trPr>
          <w:jc w:val="center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57F51C2F" w14:textId="77777777" w:rsidR="00D81439" w:rsidRDefault="00000000">
            <w:r>
              <w:rPr>
                <w:sz w:val="17"/>
              </w:rPr>
              <w:t>☐ Buluşçu katkı payı mutabakatı / ek buluşçu listesi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</w:tcPr>
          <w:p w14:paraId="71471B40" w14:textId="77777777" w:rsidR="00D81439" w:rsidRDefault="00000000">
            <w:r>
              <w:rPr>
                <w:sz w:val="17"/>
              </w:rPr>
              <w:t>☐ Diğer: ........................................................</w:t>
            </w:r>
          </w:p>
        </w:tc>
      </w:tr>
    </w:tbl>
    <w:p w14:paraId="60A8AB83" w14:textId="77777777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N. BEYAN, TAAHHÜT VE İMZA</w:t>
      </w:r>
    </w:p>
    <w:p w14:paraId="41C89C27" w14:textId="77777777" w:rsidR="00D81439" w:rsidRDefault="00000000">
      <w:pPr>
        <w:pStyle w:val="FormNote"/>
        <w:jc w:val="both"/>
      </w:pPr>
      <w:r>
        <w:t>Aşağıda imzası bulunan buluşçu/buluşçular; bu formda ve eklerinde yer alan bilgilerin doğru, tam ve güncel olduğunu; buluşun geliştirilmesine katkıda bulunan tüm kişileri ve katkı paylarını bildirdiklerini; varsa üçüncü taraf haklarını, proje/fon/sözleşme yükümlülüklerini ve kamuya açıklama durumlarını eksiksiz beyan ettiklerini; Üniversitenin hak sahipliği, patent/faydalı model başvurusu, ön araştırma, ticarileştirme ve mevzuattan kaynaklanan bildirim süreçleri için talep edeceği teknik ve idari bilgi/belgeleri sağlayacaklarını kabul ve beyan eder.</w:t>
      </w:r>
    </w:p>
    <w:p w14:paraId="481B5CA8" w14:textId="5BD8B52E" w:rsidR="00D81439" w:rsidRDefault="00000000">
      <w:pPr>
        <w:pStyle w:val="FormNote"/>
        <w:jc w:val="both"/>
      </w:pPr>
      <w:r>
        <w:t xml:space="preserve">Buluşçu/buluşçular, buluş serbest buluş niteliği kazanıncaya veya Üniversite tarafından yazılı olarak aksi bildirilinceye kadar buluşla ilgili teknik bilgileri gizli tutacaklarını; patent/faydalı model verilebilirliğini etkileyebilecek yayın, sunum, satış, teklif, demonstrasyon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benzeri</w:t>
      </w:r>
      <w:proofErr w:type="spellEnd"/>
      <w:r>
        <w:t xml:space="preserve"> </w:t>
      </w:r>
      <w:proofErr w:type="spellStart"/>
      <w:r>
        <w:t>açıklamaları</w:t>
      </w:r>
      <w:proofErr w:type="spellEnd"/>
      <w:r>
        <w:t xml:space="preserve"> </w:t>
      </w:r>
      <w:proofErr w:type="spellStart"/>
      <w:r>
        <w:t>Üniversite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yapmayacaklarını</w:t>
      </w:r>
      <w:proofErr w:type="spellEnd"/>
      <w:r>
        <w:t xml:space="preserve"> kabul eder. Kişisel verilerin, bu bildirim ve sınai mülkiyet süreçlerinin yürütülmesi amacıyla ilgili mevzuat çerçevesinde işlenebileceği konusunda bilgilendirildiklerini beyan ederler.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2119"/>
        <w:gridCol w:w="2119"/>
        <w:gridCol w:w="2119"/>
        <w:gridCol w:w="2119"/>
      </w:tblGrid>
      <w:tr w:rsidR="00D81439" w14:paraId="3A78339B" w14:textId="77777777">
        <w:trPr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86BA" w14:textId="77777777" w:rsidR="00D81439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Sıra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646A" w14:textId="77777777" w:rsidR="00D81439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Adı Soyadı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FFDFC" w14:textId="77777777" w:rsidR="00D81439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Katkı Payı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B7AF" w14:textId="77777777" w:rsidR="00D81439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Tarih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6C09E" w14:textId="77777777" w:rsidR="00D81439" w:rsidRDefault="00000000">
            <w:pPr>
              <w:jc w:val="center"/>
            </w:pPr>
            <w:r>
              <w:rPr>
                <w:b/>
                <w:color w:val="FFFFFF"/>
                <w:sz w:val="16"/>
              </w:rPr>
              <w:t>İmza</w:t>
            </w:r>
          </w:p>
        </w:tc>
      </w:tr>
      <w:tr w:rsidR="00D81439" w14:paraId="42E7E4BC" w14:textId="77777777">
        <w:trPr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A2B7" w14:textId="77777777" w:rsidR="00D81439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F256B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B32AB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397D3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43AFE" w14:textId="77777777" w:rsidR="00D81439" w:rsidRDefault="00000000">
            <w:r>
              <w:rPr>
                <w:sz w:val="16"/>
              </w:rPr>
              <w:br/>
            </w:r>
          </w:p>
        </w:tc>
      </w:tr>
      <w:tr w:rsidR="00D81439" w14:paraId="471906E3" w14:textId="77777777">
        <w:trPr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EDE8E" w14:textId="77777777" w:rsidR="00D81439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CDAC1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110E8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2523F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A1D0B" w14:textId="77777777" w:rsidR="00D81439" w:rsidRDefault="00000000">
            <w:r>
              <w:rPr>
                <w:sz w:val="16"/>
              </w:rPr>
              <w:br/>
            </w:r>
          </w:p>
        </w:tc>
      </w:tr>
      <w:tr w:rsidR="00D81439" w14:paraId="13854122" w14:textId="77777777">
        <w:trPr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0EC7" w14:textId="77777777" w:rsidR="00D81439" w:rsidRDefault="00000000">
            <w:pPr>
              <w:jc w:val="center"/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5B9BE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37282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CBFD1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77F8F" w14:textId="77777777" w:rsidR="00D81439" w:rsidRDefault="00000000">
            <w:r>
              <w:rPr>
                <w:sz w:val="16"/>
              </w:rPr>
              <w:br/>
            </w:r>
          </w:p>
        </w:tc>
      </w:tr>
      <w:tr w:rsidR="00D81439" w14:paraId="1FCB904D" w14:textId="77777777">
        <w:trPr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60F5" w14:textId="77777777" w:rsidR="00D81439" w:rsidRDefault="00000000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48C44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5F0E2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6E253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543EB" w14:textId="77777777" w:rsidR="00D81439" w:rsidRDefault="00000000">
            <w:r>
              <w:rPr>
                <w:sz w:val="16"/>
              </w:rPr>
              <w:br/>
            </w:r>
          </w:p>
        </w:tc>
      </w:tr>
      <w:tr w:rsidR="00D81439" w14:paraId="6FC7A83A" w14:textId="77777777">
        <w:trPr>
          <w:jc w:val="center"/>
        </w:trPr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8C19" w14:textId="77777777" w:rsidR="00D81439" w:rsidRDefault="00000000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88C7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E1123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3331" w14:textId="77777777" w:rsidR="00D81439" w:rsidRDefault="00000000">
            <w:r>
              <w:rPr>
                <w:sz w:val="16"/>
              </w:rPr>
              <w:br/>
            </w:r>
          </w:p>
        </w:tc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CE9F2" w14:textId="77777777" w:rsidR="00D81439" w:rsidRDefault="00000000">
            <w:r>
              <w:rPr>
                <w:sz w:val="16"/>
              </w:rPr>
              <w:br/>
            </w:r>
          </w:p>
        </w:tc>
      </w:tr>
    </w:tbl>
    <w:p w14:paraId="598DA591" w14:textId="0393BBF1" w:rsidR="00D81439" w:rsidRDefault="00000000">
      <w:pPr>
        <w:keepNext/>
        <w:spacing w:before="160" w:after="80"/>
      </w:pPr>
      <w:r>
        <w:rPr>
          <w:b/>
          <w:color w:val="1F4E79"/>
          <w:sz w:val="22"/>
        </w:rPr>
        <w:t>O. TTM İÇ DEĞERLENDİRME NOTU</w:t>
      </w:r>
    </w:p>
    <w:p w14:paraId="2A15861E" w14:textId="4C3AFB04" w:rsidR="00D81439" w:rsidRDefault="00000000">
      <w:pPr>
        <w:pStyle w:val="FormNote"/>
      </w:pPr>
      <w:r>
        <w:t xml:space="preserve">Bu bölüm başvuru sahibi tarafından doldurulmaz.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6520"/>
      </w:tblGrid>
      <w:tr w:rsidR="00D81439" w14:paraId="4F1678CD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6E998" w14:textId="77777777" w:rsidR="00D81439" w:rsidRDefault="00000000">
            <w:r>
              <w:rPr>
                <w:b/>
                <w:sz w:val="16"/>
              </w:rPr>
              <w:t>Eksiklik kontrolü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24A3" w14:textId="77777777" w:rsidR="00D81439" w:rsidRDefault="00000000">
            <w:r>
              <w:rPr>
                <w:sz w:val="16"/>
              </w:rPr>
              <w:t>☐ Eksiksiz    ☐ Eksik. Eksikler: ........................................................</w:t>
            </w:r>
          </w:p>
        </w:tc>
      </w:tr>
      <w:tr w:rsidR="00D81439" w14:paraId="2AA25360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5266B" w14:textId="77777777" w:rsidR="00D81439" w:rsidRDefault="00000000">
            <w:r>
              <w:rPr>
                <w:b/>
                <w:sz w:val="16"/>
              </w:rPr>
              <w:t>Ön açıklama/yayın riski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F9776" w14:textId="77777777" w:rsidR="00D81439" w:rsidRDefault="00000000">
            <w:r>
              <w:rPr>
                <w:sz w:val="16"/>
              </w:rPr>
              <w:t>☐ Yok    ☐ Var. Aciliyet: ........................................................</w:t>
            </w:r>
          </w:p>
        </w:tc>
      </w:tr>
      <w:tr w:rsidR="00D81439" w14:paraId="647149EE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5449F" w14:textId="77777777" w:rsidR="00D81439" w:rsidRDefault="00000000">
            <w:r>
              <w:rPr>
                <w:b/>
                <w:sz w:val="16"/>
              </w:rPr>
              <w:t>Hak sahipliği ön değerlendirmesi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4AD3" w14:textId="77777777" w:rsidR="00D81439" w:rsidRDefault="00000000">
            <w:r>
              <w:rPr>
                <w:sz w:val="16"/>
              </w:rPr>
              <w:t>☐ TAÜ hak sahipliği talebi önerilir    ☐ Serbest buluş önerilir    ☐ Ortak hak sahipliği araştırılmalı    ☐ Üçüncü taraf sözleşmesi incelenmeli</w:t>
            </w:r>
          </w:p>
        </w:tc>
      </w:tr>
      <w:tr w:rsidR="00D81439" w14:paraId="000F3341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E2206" w14:textId="77777777" w:rsidR="00D81439" w:rsidRDefault="00000000">
            <w:r>
              <w:rPr>
                <w:b/>
                <w:sz w:val="16"/>
              </w:rPr>
              <w:t>Koruma stratejisi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C35F8" w14:textId="77777777" w:rsidR="00D81439" w:rsidRDefault="00000000">
            <w:r>
              <w:rPr>
                <w:sz w:val="16"/>
              </w:rPr>
              <w:t>☐ Patent    ☐ Faydalı model    ☐ Ticari sır    ☐ Başvuru önerilmez    ☐ Ek araştırma gerekli</w:t>
            </w:r>
          </w:p>
        </w:tc>
      </w:tr>
      <w:tr w:rsidR="00D81439" w14:paraId="3EF76A0D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DF504" w14:textId="77777777" w:rsidR="00D81439" w:rsidRDefault="00000000">
            <w:r>
              <w:rPr>
                <w:b/>
                <w:sz w:val="16"/>
              </w:rPr>
              <w:t>Patent vekili / uzman görüşü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8155" w14:textId="77777777" w:rsidR="00D81439" w:rsidRDefault="00D81439"/>
        </w:tc>
      </w:tr>
      <w:tr w:rsidR="00D81439" w14:paraId="3A9DD40A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5C33" w14:textId="77777777" w:rsidR="00D81439" w:rsidRDefault="00000000">
            <w:r>
              <w:rPr>
                <w:b/>
                <w:sz w:val="16"/>
              </w:rPr>
              <w:t>FSHK / Yönetim Kurulu karar süreci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9E472" w14:textId="77777777" w:rsidR="00D81439" w:rsidRDefault="00D81439"/>
        </w:tc>
      </w:tr>
      <w:tr w:rsidR="00D81439" w14:paraId="1926014B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4951" w14:textId="77777777" w:rsidR="00D81439" w:rsidRDefault="00000000">
            <w:r>
              <w:rPr>
                <w:b/>
                <w:sz w:val="16"/>
              </w:rPr>
              <w:t>Gelir paylaşımı ve sözleşme ihtiyacı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7F6B" w14:textId="77777777" w:rsidR="00D81439" w:rsidRDefault="00000000">
            <w:r>
              <w:rPr>
                <w:sz w:val="16"/>
              </w:rPr>
              <w:t>☐ Gelir paylaşımı sözleşmesi    ☐ Lisans/devir sözleşmesi    ☐ Ortak başvuru sözleşmesi    ☐ Diğer</w:t>
            </w:r>
          </w:p>
        </w:tc>
      </w:tr>
      <w:tr w:rsidR="00D81439" w14:paraId="02CD0C32" w14:textId="77777777">
        <w:trPr>
          <w:jc w:val="center"/>
        </w:trPr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C506B" w14:textId="77777777" w:rsidR="00D81439" w:rsidRDefault="00000000">
            <w:r>
              <w:rPr>
                <w:b/>
                <w:sz w:val="16"/>
              </w:rPr>
              <w:t>Notlar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FF3A" w14:textId="77777777" w:rsidR="00D81439" w:rsidRDefault="00D81439"/>
        </w:tc>
      </w:tr>
    </w:tbl>
    <w:p w14:paraId="0F598F84" w14:textId="67DAB412" w:rsidR="00D81439" w:rsidRDefault="00D81439">
      <w:pPr>
        <w:pStyle w:val="FormSmall"/>
        <w:spacing w:before="160"/>
        <w:jc w:val="both"/>
      </w:pPr>
    </w:p>
    <w:sectPr w:rsidR="00D81439" w:rsidSect="00034616">
      <w:headerReference w:type="default" r:id="rId8"/>
      <w:footerReference w:type="default" r:id="rId9"/>
      <w:pgSz w:w="12240" w:h="15840"/>
      <w:pgMar w:top="737" w:right="822" w:bottom="737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933F" w14:textId="77777777" w:rsidR="007933FE" w:rsidRDefault="007933FE">
      <w:pPr>
        <w:spacing w:after="0" w:line="240" w:lineRule="auto"/>
      </w:pPr>
      <w:r>
        <w:separator/>
      </w:r>
    </w:p>
  </w:endnote>
  <w:endnote w:type="continuationSeparator" w:id="0">
    <w:p w14:paraId="645F3419" w14:textId="77777777" w:rsidR="007933FE" w:rsidRDefault="0079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4C9C" w14:textId="77777777" w:rsidR="00D81439" w:rsidRDefault="00000000">
    <w:pPr>
      <w:pStyle w:val="AltBilgi"/>
      <w:jc w:val="center"/>
    </w:pPr>
    <w:r>
      <w:rPr>
        <w:color w:val="666666"/>
        <w:sz w:val="15"/>
      </w:rPr>
      <w:t xml:space="preserve">TAÜ TTM - </w:t>
    </w:r>
    <w:proofErr w:type="spellStart"/>
    <w:r>
      <w:rPr>
        <w:color w:val="666666"/>
        <w:sz w:val="15"/>
      </w:rPr>
      <w:t>Buluş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Bildirim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Formu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Taslağı</w:t>
    </w:r>
    <w:proofErr w:type="spellEnd"/>
    <w:r>
      <w:rPr>
        <w:color w:val="666666"/>
        <w:sz w:val="15"/>
      </w:rPr>
      <w:t xml:space="preserve"> | Her </w:t>
    </w:r>
    <w:proofErr w:type="spellStart"/>
    <w:r>
      <w:rPr>
        <w:color w:val="666666"/>
        <w:sz w:val="15"/>
      </w:rPr>
      <w:t>sayfa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paraflanmalı</w:t>
    </w:r>
    <w:proofErr w:type="spellEnd"/>
    <w:r>
      <w:rPr>
        <w:color w:val="666666"/>
        <w:sz w:val="15"/>
      </w:rPr>
      <w:t xml:space="preserve">, </w:t>
    </w:r>
    <w:proofErr w:type="spellStart"/>
    <w:r>
      <w:rPr>
        <w:color w:val="666666"/>
        <w:sz w:val="15"/>
      </w:rPr>
      <w:t>imza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sayfası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ıslak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imzalı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teslim</w:t>
    </w:r>
    <w:proofErr w:type="spellEnd"/>
    <w:r>
      <w:rPr>
        <w:color w:val="666666"/>
        <w:sz w:val="15"/>
      </w:rPr>
      <w:t xml:space="preserve"> </w:t>
    </w:r>
    <w:proofErr w:type="spellStart"/>
    <w:r>
      <w:rPr>
        <w:color w:val="666666"/>
        <w:sz w:val="15"/>
      </w:rPr>
      <w:t>edilmelidir</w:t>
    </w:r>
    <w:proofErr w:type="spellEnd"/>
    <w:r>
      <w:rPr>
        <w:color w:val="666666"/>
        <w:sz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8555" w14:textId="77777777" w:rsidR="007933FE" w:rsidRDefault="007933FE">
      <w:pPr>
        <w:spacing w:after="0" w:line="240" w:lineRule="auto"/>
      </w:pPr>
      <w:r>
        <w:separator/>
      </w:r>
    </w:p>
  </w:footnote>
  <w:footnote w:type="continuationSeparator" w:id="0">
    <w:p w14:paraId="685FDA6F" w14:textId="77777777" w:rsidR="007933FE" w:rsidRDefault="0079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EF68" w14:textId="77777777" w:rsidR="00D81439" w:rsidRDefault="00000000">
    <w:pPr>
      <w:pStyle w:val="stBilgi"/>
      <w:jc w:val="center"/>
    </w:pPr>
    <w:r>
      <w:rPr>
        <w:b/>
        <w:color w:val="666666"/>
        <w:sz w:val="16"/>
      </w:rPr>
      <w:t>TÜRK-ALMAN ÜNİVERSİTESİ | TEKNOLOJİ TRANSFERİ UYGULAMA VE ARAŞTIRMA MERKEZİ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2586816">
    <w:abstractNumId w:val="8"/>
  </w:num>
  <w:num w:numId="2" w16cid:durableId="165440346">
    <w:abstractNumId w:val="6"/>
  </w:num>
  <w:num w:numId="3" w16cid:durableId="114452496">
    <w:abstractNumId w:val="5"/>
  </w:num>
  <w:num w:numId="4" w16cid:durableId="1429810737">
    <w:abstractNumId w:val="4"/>
  </w:num>
  <w:num w:numId="5" w16cid:durableId="830675986">
    <w:abstractNumId w:val="7"/>
  </w:num>
  <w:num w:numId="6" w16cid:durableId="722607752">
    <w:abstractNumId w:val="3"/>
  </w:num>
  <w:num w:numId="7" w16cid:durableId="1756707540">
    <w:abstractNumId w:val="2"/>
  </w:num>
  <w:num w:numId="8" w16cid:durableId="624697932">
    <w:abstractNumId w:val="1"/>
  </w:num>
  <w:num w:numId="9" w16cid:durableId="200870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1EB8"/>
    <w:rsid w:val="007933FE"/>
    <w:rsid w:val="00A944FC"/>
    <w:rsid w:val="00AA1D8D"/>
    <w:rsid w:val="00B47730"/>
    <w:rsid w:val="00CB0664"/>
    <w:rsid w:val="00D81439"/>
    <w:rsid w:val="00E50C9A"/>
    <w:rsid w:val="00F92C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A1C6F"/>
  <w14:defaultImageDpi w14:val="300"/>
  <w15:docId w15:val="{C979B0BC-C756-C845-B7DE-B49CCF54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rmTitle">
    <w:name w:val="Form Title"/>
    <w:rPr>
      <w:rFonts w:ascii="Arial" w:eastAsia="Arial" w:hAnsi="Arial"/>
      <w:b/>
      <w:color w:val="1F4E79"/>
      <w:sz w:val="28"/>
    </w:rPr>
  </w:style>
  <w:style w:type="paragraph" w:customStyle="1" w:styleId="FormNote">
    <w:name w:val="Form Note"/>
    <w:rPr>
      <w:rFonts w:ascii="Arial" w:eastAsia="Arial" w:hAnsi="Arial"/>
      <w:color w:val="555555"/>
      <w:sz w:val="16"/>
    </w:rPr>
  </w:style>
  <w:style w:type="paragraph" w:customStyle="1" w:styleId="FormSmall">
    <w:name w:val="Form Small"/>
    <w:rPr>
      <w:rFonts w:ascii="Arial" w:eastAsia="Arial" w:hAnsi="Arial"/>
      <w:color w:val="555555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Türk-Alman Üniversitesi Buluş Bildirim Formu Taslağı</dc:title>
  <dc:subject>Buluş Bildirim Formu</dc:subject>
  <dc:creator>OpenAI</dc:creator>
  <cp:keywords>Türk-Alman Üniversitesi, Buluş Bildirim Formu, Patent, Faydalı Model, TTM</cp:keywords>
  <dc:description>generated by python-docx</dc:description>
  <cp:lastModifiedBy>counsel lawyer</cp:lastModifiedBy>
  <cp:revision>3</cp:revision>
  <dcterms:created xsi:type="dcterms:W3CDTF">2013-12-23T23:15:00Z</dcterms:created>
  <dcterms:modified xsi:type="dcterms:W3CDTF">2026-06-17T14:12:00Z</dcterms:modified>
  <cp:category/>
</cp:coreProperties>
</file>